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4C7FB" w14:textId="77777777" w:rsidR="00A61B1D" w:rsidRPr="00A61B1D" w:rsidRDefault="00A61B1D" w:rsidP="00A61B1D">
      <w:pPr>
        <w:spacing w:after="0" w:line="240" w:lineRule="auto"/>
        <w:jc w:val="center"/>
        <w:outlineLvl w:val="2"/>
        <w:rPr>
          <w:rFonts w:ascii="Times New Roman" w:eastAsia="Times New Roman" w:hAnsi="Times New Roman" w:cs="Times New Roman"/>
          <w:b/>
          <w:bCs/>
          <w:sz w:val="28"/>
          <w:szCs w:val="26"/>
        </w:rPr>
      </w:pPr>
      <w:r w:rsidRPr="00A61B1D">
        <w:rPr>
          <w:rFonts w:ascii="Times New Roman" w:eastAsia="Times New Roman" w:hAnsi="Times New Roman" w:cs="Times New Roman"/>
          <w:b/>
          <w:bCs/>
          <w:sz w:val="28"/>
          <w:szCs w:val="27"/>
        </w:rPr>
        <w:t>Муниципальное автономное общеобразовательное учреждение</w:t>
      </w:r>
    </w:p>
    <w:p w14:paraId="5D18B5BC" w14:textId="77777777" w:rsidR="00A61B1D" w:rsidRPr="00A61B1D" w:rsidRDefault="00A61B1D" w:rsidP="00A61B1D">
      <w:pPr>
        <w:spacing w:after="0" w:line="240" w:lineRule="auto"/>
        <w:jc w:val="center"/>
        <w:rPr>
          <w:rFonts w:ascii="Times New Roman" w:eastAsia="Times New Roman" w:hAnsi="Times New Roman" w:cs="Times New Roman"/>
          <w:b/>
          <w:sz w:val="28"/>
          <w:szCs w:val="26"/>
        </w:rPr>
      </w:pPr>
      <w:r w:rsidRPr="00A61B1D">
        <w:rPr>
          <w:rFonts w:ascii="Times New Roman" w:eastAsia="Times New Roman" w:hAnsi="Times New Roman" w:cs="Times New Roman"/>
          <w:b/>
          <w:sz w:val="28"/>
          <w:szCs w:val="26"/>
        </w:rPr>
        <w:t>Средняя общеобразовательная школа № 62 города Тюмени</w:t>
      </w:r>
    </w:p>
    <w:p w14:paraId="1800C710" w14:textId="77777777" w:rsidR="00A61B1D" w:rsidRPr="00A61B1D" w:rsidRDefault="00A61B1D" w:rsidP="00A61B1D">
      <w:pPr>
        <w:spacing w:after="0" w:line="240" w:lineRule="auto"/>
        <w:jc w:val="center"/>
        <w:rPr>
          <w:rFonts w:ascii="Times New Roman" w:eastAsia="Times New Roman" w:hAnsi="Times New Roman" w:cs="Times New Roman"/>
          <w:b/>
          <w:sz w:val="28"/>
          <w:szCs w:val="26"/>
        </w:rPr>
      </w:pPr>
    </w:p>
    <w:p w14:paraId="70E17B83" w14:textId="77777777" w:rsidR="00A61B1D" w:rsidRPr="00A61B1D" w:rsidRDefault="00A61B1D" w:rsidP="00A61B1D">
      <w:pPr>
        <w:spacing w:after="0" w:line="240" w:lineRule="auto"/>
        <w:jc w:val="center"/>
        <w:rPr>
          <w:rFonts w:ascii="Times New Roman" w:eastAsia="Times New Roman" w:hAnsi="Times New Roman" w:cs="Times New Roman"/>
          <w:b/>
          <w:sz w:val="28"/>
          <w:szCs w:val="26"/>
        </w:rPr>
      </w:pPr>
    </w:p>
    <w:p w14:paraId="154C5477" w14:textId="77777777" w:rsidR="00A61B1D" w:rsidRPr="00A61B1D" w:rsidRDefault="00A61B1D" w:rsidP="00A61B1D">
      <w:pPr>
        <w:spacing w:after="0" w:line="240" w:lineRule="auto"/>
        <w:jc w:val="center"/>
        <w:rPr>
          <w:rFonts w:ascii="Times New Roman" w:eastAsia="Times New Roman" w:hAnsi="Times New Roman" w:cs="Times New Roman"/>
          <w:b/>
          <w:sz w:val="28"/>
          <w:szCs w:val="26"/>
        </w:rPr>
      </w:pPr>
    </w:p>
    <w:p w14:paraId="2C512715" w14:textId="77777777" w:rsidR="00A61B1D" w:rsidRPr="00A61B1D" w:rsidRDefault="00A61B1D" w:rsidP="00A61B1D">
      <w:pPr>
        <w:shd w:val="clear" w:color="auto" w:fill="FFFFFF"/>
        <w:spacing w:after="0" w:line="240" w:lineRule="auto"/>
        <w:rPr>
          <w:rFonts w:ascii="Times New Roman" w:eastAsia="Calibri" w:hAnsi="Times New Roman" w:cs="Times New Roman"/>
          <w:bCs/>
          <w:sz w:val="28"/>
          <w:szCs w:val="26"/>
        </w:rPr>
      </w:pPr>
    </w:p>
    <w:p w14:paraId="40551FE7" w14:textId="77777777" w:rsidR="00A61B1D" w:rsidRPr="00A61B1D" w:rsidRDefault="00A61B1D" w:rsidP="00A61B1D">
      <w:pPr>
        <w:shd w:val="clear" w:color="auto" w:fill="FFFFFF"/>
        <w:spacing w:after="0" w:line="240" w:lineRule="auto"/>
        <w:rPr>
          <w:rFonts w:ascii="Times New Roman" w:eastAsia="Times New Roman" w:hAnsi="Times New Roman" w:cs="Times New Roman"/>
          <w:bCs/>
          <w:sz w:val="26"/>
          <w:szCs w:val="26"/>
        </w:rPr>
      </w:pPr>
    </w:p>
    <w:p w14:paraId="60601C9B" w14:textId="1676379C" w:rsidR="00A61B1D" w:rsidRPr="00A61B1D" w:rsidRDefault="003F357A" w:rsidP="003F357A">
      <w:pPr>
        <w:spacing w:after="0" w:line="240" w:lineRule="auto"/>
        <w:jc w:val="center"/>
        <w:rPr>
          <w:rFonts w:ascii="Times New Roman" w:eastAsia="Times New Roman" w:hAnsi="Times New Roman" w:cs="Times New Roman"/>
          <w:sz w:val="26"/>
          <w:szCs w:val="26"/>
        </w:rPr>
      </w:pPr>
      <w:r>
        <w:rPr>
          <w:noProof/>
        </w:rPr>
        <w:drawing>
          <wp:inline distT="0" distB="0" distL="0" distR="0" wp14:anchorId="5040216E" wp14:editId="12B626C1">
            <wp:extent cx="5940425" cy="1933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8">
                      <a:extLst>
                        <a:ext uri="{28A0092B-C50C-407E-A947-70E740481C1C}">
                          <a14:useLocalDpi xmlns:a14="http://schemas.microsoft.com/office/drawing/2010/main" val="0"/>
                        </a:ext>
                      </a:extLst>
                    </a:blip>
                    <a:stretch>
                      <a:fillRect/>
                    </a:stretch>
                  </pic:blipFill>
                  <pic:spPr>
                    <a:xfrm>
                      <a:off x="0" y="0"/>
                      <a:ext cx="5940425" cy="1933575"/>
                    </a:xfrm>
                    <a:prstGeom prst="rect">
                      <a:avLst/>
                    </a:prstGeom>
                  </pic:spPr>
                </pic:pic>
              </a:graphicData>
            </a:graphic>
          </wp:inline>
        </w:drawing>
      </w:r>
    </w:p>
    <w:p w14:paraId="62364C82" w14:textId="77777777" w:rsidR="00A61B1D" w:rsidRPr="00A61B1D" w:rsidRDefault="00A61B1D" w:rsidP="00A61B1D">
      <w:pPr>
        <w:spacing w:after="0" w:line="240" w:lineRule="auto"/>
        <w:rPr>
          <w:rFonts w:ascii="Times New Roman" w:eastAsia="Times New Roman" w:hAnsi="Times New Roman" w:cs="Times New Roman"/>
          <w:sz w:val="26"/>
          <w:szCs w:val="26"/>
        </w:rPr>
      </w:pPr>
    </w:p>
    <w:p w14:paraId="58220E23" w14:textId="77777777" w:rsidR="00A61B1D" w:rsidRPr="00A61B1D" w:rsidRDefault="00A61B1D" w:rsidP="00A61B1D">
      <w:pPr>
        <w:spacing w:after="0" w:line="240" w:lineRule="auto"/>
        <w:rPr>
          <w:rFonts w:ascii="Times New Roman" w:eastAsia="Times New Roman" w:hAnsi="Times New Roman" w:cs="Times New Roman"/>
          <w:sz w:val="26"/>
          <w:szCs w:val="26"/>
        </w:rPr>
      </w:pPr>
    </w:p>
    <w:p w14:paraId="2D8538AC" w14:textId="77777777" w:rsidR="00A61B1D" w:rsidRPr="00A61B1D" w:rsidRDefault="00A61B1D" w:rsidP="00A61B1D">
      <w:pPr>
        <w:spacing w:after="0" w:line="240" w:lineRule="auto"/>
        <w:rPr>
          <w:rFonts w:ascii="Times New Roman" w:eastAsia="Times New Roman" w:hAnsi="Times New Roman" w:cs="Times New Roman"/>
          <w:sz w:val="26"/>
          <w:szCs w:val="26"/>
        </w:rPr>
      </w:pPr>
    </w:p>
    <w:p w14:paraId="6ADBDDCC" w14:textId="77777777" w:rsidR="00A61B1D" w:rsidRPr="00A61B1D" w:rsidRDefault="00A61B1D" w:rsidP="00A61B1D">
      <w:pPr>
        <w:spacing w:after="0" w:line="240" w:lineRule="auto"/>
        <w:jc w:val="center"/>
        <w:outlineLvl w:val="2"/>
        <w:rPr>
          <w:rFonts w:ascii="Times New Roman" w:eastAsia="Times New Roman" w:hAnsi="Times New Roman" w:cs="Times New Roman"/>
          <w:b/>
          <w:sz w:val="32"/>
          <w:szCs w:val="27"/>
        </w:rPr>
      </w:pPr>
      <w:r w:rsidRPr="00A61B1D">
        <w:rPr>
          <w:rFonts w:ascii="Times New Roman" w:eastAsia="Times New Roman" w:hAnsi="Times New Roman" w:cs="Times New Roman"/>
          <w:sz w:val="32"/>
          <w:szCs w:val="27"/>
        </w:rPr>
        <w:t>Рабочая программа</w:t>
      </w:r>
    </w:p>
    <w:p w14:paraId="0FD8C79C" w14:textId="77777777" w:rsidR="00A61B1D" w:rsidRPr="00A61B1D" w:rsidRDefault="00A61B1D" w:rsidP="00A61B1D">
      <w:pPr>
        <w:spacing w:after="0" w:line="240" w:lineRule="auto"/>
        <w:jc w:val="center"/>
        <w:rPr>
          <w:rFonts w:ascii="Times New Roman" w:eastAsia="Times New Roman" w:hAnsi="Times New Roman" w:cs="Times New Roman"/>
          <w:b/>
          <w:sz w:val="32"/>
          <w:szCs w:val="26"/>
        </w:rPr>
      </w:pPr>
      <w:r w:rsidRPr="00A61B1D">
        <w:rPr>
          <w:rFonts w:ascii="Times New Roman" w:eastAsia="Times New Roman" w:hAnsi="Times New Roman" w:cs="Times New Roman"/>
          <w:b/>
          <w:sz w:val="32"/>
          <w:szCs w:val="26"/>
        </w:rPr>
        <w:t xml:space="preserve">внеурочной деятельности </w:t>
      </w:r>
    </w:p>
    <w:p w14:paraId="0A6E5FC0" w14:textId="2F01B146" w:rsidR="00A61B1D" w:rsidRPr="00A61B1D" w:rsidRDefault="00A61B1D" w:rsidP="00A61B1D">
      <w:pPr>
        <w:spacing w:after="0" w:line="240" w:lineRule="auto"/>
        <w:jc w:val="center"/>
        <w:rPr>
          <w:rFonts w:ascii="Times New Roman" w:eastAsia="Times New Roman" w:hAnsi="Times New Roman" w:cs="Times New Roman"/>
          <w:b/>
          <w:sz w:val="32"/>
          <w:szCs w:val="26"/>
        </w:rPr>
      </w:pPr>
      <w:r w:rsidRPr="00A61B1D">
        <w:rPr>
          <w:rFonts w:ascii="Times New Roman" w:eastAsia="Times New Roman" w:hAnsi="Times New Roman" w:cs="Times New Roman"/>
          <w:b/>
          <w:sz w:val="32"/>
          <w:szCs w:val="26"/>
        </w:rPr>
        <w:t xml:space="preserve">« </w:t>
      </w:r>
      <w:r>
        <w:rPr>
          <w:rFonts w:ascii="Times New Roman" w:eastAsia="Times New Roman" w:hAnsi="Times New Roman" w:cs="Times New Roman"/>
          <w:b/>
          <w:sz w:val="32"/>
          <w:szCs w:val="26"/>
        </w:rPr>
        <w:t>Зеркало</w:t>
      </w:r>
      <w:r w:rsidRPr="00A61B1D">
        <w:rPr>
          <w:rFonts w:ascii="Times New Roman" w:eastAsia="Times New Roman" w:hAnsi="Times New Roman" w:cs="Times New Roman"/>
          <w:b/>
          <w:sz w:val="32"/>
          <w:szCs w:val="26"/>
        </w:rPr>
        <w:t>»</w:t>
      </w:r>
    </w:p>
    <w:p w14:paraId="475C0571" w14:textId="77777777" w:rsidR="00A61B1D" w:rsidRPr="00A61B1D" w:rsidRDefault="00A61B1D" w:rsidP="00A61B1D">
      <w:pPr>
        <w:spacing w:after="0" w:line="240" w:lineRule="auto"/>
        <w:jc w:val="center"/>
        <w:rPr>
          <w:rFonts w:ascii="Times New Roman" w:eastAsia="Times New Roman" w:hAnsi="Times New Roman" w:cs="Times New Roman"/>
          <w:b/>
          <w:sz w:val="32"/>
          <w:szCs w:val="26"/>
        </w:rPr>
      </w:pPr>
      <w:r w:rsidRPr="00A61B1D">
        <w:rPr>
          <w:rFonts w:ascii="Times New Roman" w:eastAsia="Times New Roman" w:hAnsi="Times New Roman" w:cs="Times New Roman"/>
          <w:b/>
          <w:sz w:val="32"/>
          <w:szCs w:val="26"/>
        </w:rPr>
        <w:t xml:space="preserve"> возрастная категория 1-4  класс</w:t>
      </w:r>
    </w:p>
    <w:p w14:paraId="30499ED6" w14:textId="77777777" w:rsidR="00A61B1D" w:rsidRPr="00A61B1D" w:rsidRDefault="00A61B1D" w:rsidP="00A61B1D">
      <w:pPr>
        <w:spacing w:after="0" w:line="240" w:lineRule="auto"/>
        <w:jc w:val="center"/>
        <w:rPr>
          <w:rFonts w:ascii="Times New Roman" w:eastAsia="Times New Roman" w:hAnsi="Times New Roman" w:cs="Times New Roman"/>
          <w:sz w:val="26"/>
          <w:szCs w:val="26"/>
        </w:rPr>
      </w:pPr>
      <w:r w:rsidRPr="00A61B1D">
        <w:rPr>
          <w:rFonts w:ascii="Times New Roman" w:eastAsia="Times New Roman" w:hAnsi="Times New Roman" w:cs="Times New Roman"/>
          <w:b/>
          <w:sz w:val="32"/>
          <w:szCs w:val="26"/>
        </w:rPr>
        <w:t>Срок реализации программы – 4 года</w:t>
      </w:r>
    </w:p>
    <w:p w14:paraId="135F48F8" w14:textId="77777777" w:rsidR="00A61B1D" w:rsidRPr="00A61B1D" w:rsidRDefault="00A61B1D" w:rsidP="00A61B1D">
      <w:pPr>
        <w:spacing w:after="0" w:line="240" w:lineRule="auto"/>
        <w:jc w:val="center"/>
        <w:rPr>
          <w:rFonts w:ascii="Times New Roman" w:eastAsia="Times New Roman" w:hAnsi="Times New Roman" w:cs="Times New Roman"/>
          <w:b/>
          <w:color w:val="000000"/>
          <w:sz w:val="36"/>
          <w:szCs w:val="36"/>
        </w:rPr>
      </w:pPr>
    </w:p>
    <w:p w14:paraId="497F01AC" w14:textId="77777777" w:rsidR="00A61B1D" w:rsidRPr="00A61B1D" w:rsidRDefault="00A61B1D" w:rsidP="00A61B1D">
      <w:pPr>
        <w:spacing w:after="0" w:line="240" w:lineRule="auto"/>
        <w:jc w:val="center"/>
        <w:rPr>
          <w:rFonts w:ascii="Times New Roman" w:eastAsia="Times New Roman" w:hAnsi="Times New Roman" w:cs="Times New Roman"/>
          <w:b/>
          <w:color w:val="000000"/>
          <w:sz w:val="36"/>
          <w:szCs w:val="36"/>
        </w:rPr>
      </w:pPr>
    </w:p>
    <w:p w14:paraId="28700A70" w14:textId="77777777" w:rsidR="00A61B1D" w:rsidRPr="00A61B1D" w:rsidRDefault="00A61B1D" w:rsidP="00A61B1D">
      <w:pPr>
        <w:spacing w:after="0" w:line="240" w:lineRule="auto"/>
        <w:jc w:val="center"/>
        <w:rPr>
          <w:rFonts w:ascii="Times New Roman" w:eastAsia="Times New Roman" w:hAnsi="Times New Roman" w:cs="Times New Roman"/>
          <w:b/>
          <w:color w:val="000000"/>
          <w:sz w:val="36"/>
          <w:szCs w:val="36"/>
        </w:rPr>
      </w:pPr>
    </w:p>
    <w:p w14:paraId="6D4D3431" w14:textId="77777777" w:rsidR="00A61B1D" w:rsidRPr="00A61B1D" w:rsidRDefault="00A61B1D" w:rsidP="00A61B1D">
      <w:pPr>
        <w:spacing w:after="0" w:line="240" w:lineRule="auto"/>
        <w:jc w:val="center"/>
        <w:rPr>
          <w:rFonts w:ascii="Times New Roman" w:eastAsia="Times New Roman" w:hAnsi="Times New Roman" w:cs="Times New Roman"/>
          <w:b/>
          <w:color w:val="000000"/>
          <w:sz w:val="36"/>
          <w:szCs w:val="36"/>
        </w:rPr>
      </w:pPr>
    </w:p>
    <w:p w14:paraId="45D81CE8" w14:textId="77777777" w:rsidR="00A61B1D" w:rsidRPr="00A61B1D" w:rsidRDefault="00A61B1D" w:rsidP="00A61B1D">
      <w:pPr>
        <w:spacing w:after="0" w:line="240" w:lineRule="auto"/>
        <w:jc w:val="center"/>
        <w:rPr>
          <w:rFonts w:ascii="Times New Roman" w:eastAsia="Times New Roman" w:hAnsi="Times New Roman" w:cs="Times New Roman"/>
          <w:b/>
          <w:color w:val="000000"/>
          <w:sz w:val="36"/>
          <w:szCs w:val="36"/>
        </w:rPr>
      </w:pPr>
    </w:p>
    <w:p w14:paraId="0ED9D9B5" w14:textId="77777777" w:rsidR="00A61B1D" w:rsidRPr="00A61B1D" w:rsidRDefault="00A61B1D" w:rsidP="00A61B1D">
      <w:pPr>
        <w:spacing w:after="0" w:line="240" w:lineRule="auto"/>
        <w:jc w:val="right"/>
        <w:rPr>
          <w:rFonts w:ascii="Times New Roman" w:eastAsia="Times New Roman" w:hAnsi="Times New Roman" w:cs="Times New Roman"/>
          <w:color w:val="000000"/>
          <w:sz w:val="26"/>
          <w:szCs w:val="26"/>
        </w:rPr>
      </w:pPr>
    </w:p>
    <w:p w14:paraId="5681BE08" w14:textId="77777777" w:rsidR="00A61B1D" w:rsidRPr="00A61B1D" w:rsidRDefault="00A61B1D" w:rsidP="00A61B1D">
      <w:pPr>
        <w:spacing w:after="0" w:line="240" w:lineRule="auto"/>
        <w:rPr>
          <w:rFonts w:ascii="Times New Roman" w:eastAsia="Times New Roman" w:hAnsi="Times New Roman" w:cs="Times New Roman"/>
          <w:b/>
          <w:color w:val="000000"/>
          <w:sz w:val="26"/>
          <w:szCs w:val="26"/>
        </w:rPr>
      </w:pPr>
    </w:p>
    <w:p w14:paraId="4A642B79" w14:textId="77777777" w:rsidR="00A61B1D" w:rsidRPr="00A61B1D" w:rsidRDefault="00A61B1D" w:rsidP="00A61B1D">
      <w:pPr>
        <w:spacing w:after="0" w:line="240" w:lineRule="auto"/>
        <w:rPr>
          <w:rFonts w:ascii="Times New Roman" w:eastAsia="Times New Roman" w:hAnsi="Times New Roman" w:cs="Times New Roman"/>
          <w:b/>
          <w:color w:val="000000"/>
          <w:sz w:val="26"/>
          <w:szCs w:val="26"/>
        </w:rPr>
      </w:pPr>
    </w:p>
    <w:p w14:paraId="7FE49061" w14:textId="77777777" w:rsidR="00A61B1D" w:rsidRPr="00A61B1D" w:rsidRDefault="00A61B1D" w:rsidP="00A61B1D">
      <w:pPr>
        <w:spacing w:after="0" w:line="240" w:lineRule="auto"/>
        <w:rPr>
          <w:rFonts w:ascii="Times New Roman" w:eastAsia="Times New Roman" w:hAnsi="Times New Roman" w:cs="Times New Roman"/>
          <w:b/>
          <w:color w:val="000000"/>
          <w:sz w:val="26"/>
          <w:szCs w:val="26"/>
        </w:rPr>
      </w:pPr>
    </w:p>
    <w:p w14:paraId="7E83C7C1"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20933452"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4A4AF558"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1890B846"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02FA0A1C"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4D627BE2"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56377148"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2801C261"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668ADA4E"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77E5BEB8" w14:textId="77777777" w:rsidR="00A61B1D" w:rsidRPr="00A61B1D" w:rsidRDefault="00A61B1D" w:rsidP="00A61B1D">
      <w:pPr>
        <w:spacing w:after="0" w:line="240" w:lineRule="auto"/>
        <w:jc w:val="center"/>
        <w:rPr>
          <w:rFonts w:ascii="Times New Roman" w:eastAsia="Times New Roman" w:hAnsi="Times New Roman" w:cs="Times New Roman"/>
          <w:b/>
          <w:color w:val="000000"/>
          <w:sz w:val="26"/>
          <w:szCs w:val="26"/>
        </w:rPr>
      </w:pPr>
    </w:p>
    <w:p w14:paraId="43D2979F" w14:textId="169CB6EB" w:rsidR="00A61B1D" w:rsidRPr="00A61B1D" w:rsidRDefault="003F357A" w:rsidP="00A61B1D">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Тюмень, 2025</w:t>
      </w:r>
      <w:bookmarkStart w:id="0" w:name="_GoBack"/>
      <w:bookmarkEnd w:id="0"/>
      <w:r w:rsidR="00A61B1D" w:rsidRPr="00A61B1D">
        <w:rPr>
          <w:rFonts w:ascii="Times New Roman" w:eastAsia="Times New Roman" w:hAnsi="Times New Roman" w:cs="Times New Roman"/>
          <w:b/>
          <w:color w:val="000000"/>
          <w:sz w:val="26"/>
          <w:szCs w:val="26"/>
        </w:rPr>
        <w:t xml:space="preserve"> г.</w:t>
      </w:r>
    </w:p>
    <w:p w14:paraId="0B79601D" w14:textId="2329398C" w:rsidR="00BF1CE9" w:rsidRPr="00F5046D" w:rsidRDefault="00BF1CE9" w:rsidP="00F5046D">
      <w:pPr>
        <w:pStyle w:val="a4"/>
        <w:numPr>
          <w:ilvl w:val="0"/>
          <w:numId w:val="13"/>
        </w:numPr>
        <w:spacing w:after="0" w:line="240" w:lineRule="auto"/>
        <w:jc w:val="center"/>
        <w:outlineLvl w:val="2"/>
        <w:rPr>
          <w:rFonts w:ascii="Times New Roman" w:eastAsia="Times New Roman" w:hAnsi="Times New Roman" w:cs="Times New Roman"/>
          <w:b/>
          <w:bCs/>
          <w:sz w:val="24"/>
          <w:szCs w:val="24"/>
        </w:rPr>
      </w:pPr>
      <w:r w:rsidRPr="00F5046D">
        <w:rPr>
          <w:rFonts w:ascii="Times New Roman" w:eastAsia="Times New Roman" w:hAnsi="Times New Roman" w:cs="Times New Roman"/>
          <w:b/>
          <w:bCs/>
          <w:sz w:val="24"/>
          <w:szCs w:val="24"/>
        </w:rPr>
        <w:lastRenderedPageBreak/>
        <w:t>ПОЯСНИТЕЛЬНАЯ ЗАПИСКА</w:t>
      </w:r>
    </w:p>
    <w:p w14:paraId="4A68F3CE" w14:textId="77777777" w:rsidR="00BF1CE9" w:rsidRPr="00F5046D" w:rsidRDefault="00BF1CE9" w:rsidP="00F5046D">
      <w:pPr>
        <w:spacing w:after="0" w:line="240" w:lineRule="auto"/>
        <w:ind w:firstLine="426"/>
        <w:jc w:val="both"/>
        <w:outlineLvl w:val="2"/>
        <w:rPr>
          <w:rFonts w:ascii="Times New Roman" w:eastAsia="Times New Roman" w:hAnsi="Times New Roman" w:cs="Times New Roman"/>
          <w:b/>
          <w:bCs/>
          <w:sz w:val="24"/>
          <w:szCs w:val="24"/>
        </w:rPr>
      </w:pPr>
    </w:p>
    <w:p w14:paraId="375DF350" w14:textId="77777777" w:rsidR="00BF1CE9" w:rsidRPr="00F5046D" w:rsidRDefault="00BF1CE9" w:rsidP="00F5046D">
      <w:pPr>
        <w:spacing w:after="0" w:line="240" w:lineRule="auto"/>
        <w:ind w:firstLine="709"/>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 xml:space="preserve">Во все века люди высоко ценили духовно-нравственную воспитанность. Глубокие социально-экономические преобразования, происходящие в современном обществе, заставляют нас размышлять о будущем России, о её молодёжи. </w:t>
      </w:r>
    </w:p>
    <w:p w14:paraId="2A4C16DC" w14:textId="77777777" w:rsidR="00BF1CE9" w:rsidRPr="00F5046D" w:rsidRDefault="00BF1CE9" w:rsidP="00F5046D">
      <w:pPr>
        <w:spacing w:after="0" w:line="240" w:lineRule="auto"/>
        <w:ind w:firstLine="709"/>
        <w:jc w:val="both"/>
        <w:rPr>
          <w:rFonts w:ascii="Times New Roman" w:eastAsia="Times New Roman" w:hAnsi="Times New Roman" w:cs="Times New Roman"/>
          <w:sz w:val="24"/>
          <w:szCs w:val="24"/>
        </w:rPr>
      </w:pPr>
      <w:r w:rsidRPr="00F5046D">
        <w:rPr>
          <w:rFonts w:ascii="Times New Roman" w:hAnsi="Times New Roman" w:cs="Times New Roman"/>
          <w:sz w:val="24"/>
          <w:szCs w:val="24"/>
        </w:rPr>
        <w:t xml:space="preserve">В документах ФГОС говорится, что наиболее системно, последовательно и глубоко духовно-нравственное развитие и воспитание личности происходит в сфере общего образования, где развитие и воспитание обеспечено всем укладом школьной жизни. Поэтому новая российская школа должна стать важнейшим фактором, обеспечивающим социокультурную модернизацию российского общества. </w:t>
      </w:r>
      <w:r w:rsidRPr="00F5046D">
        <w:rPr>
          <w:rFonts w:ascii="Times New Roman" w:eastAsia="Times New Roman" w:hAnsi="Times New Roman" w:cs="Times New Roman"/>
          <w:sz w:val="24"/>
          <w:szCs w:val="24"/>
        </w:rPr>
        <w:t>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личности школьника. Этим и обуславливается актуальность программы кружка внеурочной деятельности по духовно-нравственному воспитанию «Зеркало души».</w:t>
      </w:r>
    </w:p>
    <w:p w14:paraId="4415C4BF" w14:textId="77777777" w:rsidR="00BF1CE9" w:rsidRPr="00F5046D" w:rsidRDefault="00BF1CE9" w:rsidP="00F5046D">
      <w:pPr>
        <w:spacing w:after="0" w:line="240" w:lineRule="auto"/>
        <w:ind w:firstLine="709"/>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 xml:space="preserve">Педагогический смысл работы по духовно - нравственному становлению личности младшего школьника состоит в том, чтобы помогать ему продвигаться от элементарных навыков поведения к более высокому уровню, где требуется самостоятельность принятия решения и нравственный выбор. </w:t>
      </w:r>
    </w:p>
    <w:p w14:paraId="1229B087" w14:textId="77777777" w:rsidR="00BF1CE9" w:rsidRPr="00F5046D" w:rsidRDefault="00BF1CE9" w:rsidP="00F5046D">
      <w:p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Начало школьной жизни – серьезное испытание для большинства детей. Они должны привыкать к новому коллективу, к новым требованиям и повседневным обязанностям. Ребенок в этом возрасте переживает обостренное чувство одиночества, связанное со становлением собственной индивидуальности, характеризующееся разными перепадами настроения, критическим отношением к окружающим сверстникам, эгоцентризмом. В данной ситуации особенно актуально предстает проблема формирования у ребенка коммуникативных навыков и умений, навыков саморефлексии и саморегуляции.</w:t>
      </w:r>
    </w:p>
    <w:p w14:paraId="6465D60D" w14:textId="77777777" w:rsidR="00BF1CE9" w:rsidRPr="00F5046D" w:rsidRDefault="00BF1CE9" w:rsidP="00F5046D">
      <w:pPr>
        <w:spacing w:after="0" w:line="240" w:lineRule="auto"/>
        <w:ind w:firstLine="709"/>
        <w:jc w:val="both"/>
        <w:rPr>
          <w:rFonts w:ascii="Times New Roman" w:hAnsi="Times New Roman" w:cs="Times New Roman"/>
          <w:sz w:val="24"/>
          <w:szCs w:val="24"/>
        </w:rPr>
      </w:pPr>
      <w:r w:rsidRPr="00F5046D">
        <w:rPr>
          <w:rFonts w:ascii="Times New Roman" w:hAnsi="Times New Roman" w:cs="Times New Roman"/>
          <w:sz w:val="24"/>
          <w:szCs w:val="24"/>
        </w:rPr>
        <w:t xml:space="preserve">Занятия кружка </w:t>
      </w:r>
      <w:r w:rsidRPr="00F5046D">
        <w:rPr>
          <w:rFonts w:ascii="Times New Roman" w:eastAsia="Times New Roman" w:hAnsi="Times New Roman" w:cs="Times New Roman"/>
          <w:sz w:val="24"/>
          <w:szCs w:val="24"/>
        </w:rPr>
        <w:t xml:space="preserve">«Зеркало души» дают возможность </w:t>
      </w:r>
      <w:r w:rsidRPr="00F5046D">
        <w:rPr>
          <w:rFonts w:ascii="Times New Roman" w:hAnsi="Times New Roman" w:cs="Times New Roman"/>
          <w:sz w:val="24"/>
          <w:szCs w:val="24"/>
        </w:rPr>
        <w:t xml:space="preserve">младшим  школьникам сознательно регулировать поведение, учат адекватно выражать чувства, находить конструктивные способы выхода из сложных ситуаций. Если не сделать этого, неотреагированные чувства будут долго определять жизнь ребенка, создавая все новые субъективные трудности. </w:t>
      </w:r>
    </w:p>
    <w:p w14:paraId="31D1949A" w14:textId="77777777" w:rsidR="00BF1CE9" w:rsidRPr="00F5046D" w:rsidRDefault="00BF1CE9" w:rsidP="00F5046D">
      <w:pPr>
        <w:pStyle w:val="c2"/>
        <w:shd w:val="clear" w:color="auto" w:fill="FFFFFF"/>
        <w:spacing w:before="0" w:after="0"/>
        <w:jc w:val="both"/>
        <w:rPr>
          <w:rStyle w:val="c1"/>
          <w:color w:val="000000" w:themeColor="text1"/>
        </w:rPr>
      </w:pPr>
      <w:r w:rsidRPr="00F5046D">
        <w:rPr>
          <w:b/>
          <w:bCs/>
          <w:color w:val="000000"/>
        </w:rPr>
        <w:t xml:space="preserve">            На первом этапе</w:t>
      </w:r>
      <w:r w:rsidRPr="00F5046D">
        <w:rPr>
          <w:color w:val="000000"/>
        </w:rPr>
        <w:t xml:space="preserve"> — происходит приобретение обучаю</w:t>
      </w:r>
      <w:r w:rsidRPr="00F5046D">
        <w:rPr>
          <w:color w:val="000000"/>
        </w:rPr>
        <w:softHyphen/>
        <w:t>щимися социальных знаний (об общественных нормах, уст</w:t>
      </w:r>
      <w:r w:rsidRPr="00F5046D">
        <w:rPr>
          <w:color w:val="000000"/>
        </w:rPr>
        <w:softHyphen/>
        <w:t>ройстве общества, социально одобряемых и не одобряемых формах поведения в обществе и т. п.), первичного понима</w:t>
      </w:r>
      <w:r w:rsidRPr="00F5046D">
        <w:rPr>
          <w:color w:val="000000"/>
        </w:rPr>
        <w:softHyphen/>
        <w:t xml:space="preserve">ния социальной реальности и повседневной жизни.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r w:rsidRPr="00F5046D">
        <w:rPr>
          <w:rStyle w:val="c1"/>
          <w:color w:val="000000" w:themeColor="text1"/>
        </w:rPr>
        <w:t xml:space="preserve">Его педагогическая задача – формировать у  младших школьников этические основы общения; уважение, доброжелательность по отношению к людям. </w:t>
      </w:r>
    </w:p>
    <w:p w14:paraId="503EB6A7" w14:textId="77777777" w:rsidR="00BF1CE9" w:rsidRPr="00F5046D" w:rsidRDefault="00BF1CE9" w:rsidP="00F5046D">
      <w:pPr>
        <w:pStyle w:val="c2"/>
        <w:shd w:val="clear" w:color="auto" w:fill="FFFFFF"/>
        <w:spacing w:before="0" w:after="0"/>
        <w:jc w:val="both"/>
        <w:rPr>
          <w:color w:val="000000" w:themeColor="text1"/>
        </w:rPr>
      </w:pPr>
      <w:r w:rsidRPr="00F5046D">
        <w:rPr>
          <w:b/>
          <w:bCs/>
          <w:color w:val="000000"/>
        </w:rPr>
        <w:t>На втором этапе</w:t>
      </w:r>
      <w:r w:rsidRPr="00F5046D">
        <w:rPr>
          <w:color w:val="000000"/>
        </w:rPr>
        <w:t xml:space="preserve">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w:t>
      </w:r>
      <w:r w:rsidRPr="00F5046D">
        <w:rPr>
          <w:color w:val="000000"/>
        </w:rPr>
        <w:softHyphen/>
        <w:t>ческое подтверждение приобретённых социальных знаний, начинает их ценить (или отвергает).Создание педагогом воспитательной среды, в которой ребенок способен осознать, что его поступки, во-первых, не должны разрушать его самого и включающую его систему (семью, коллектив, общество в целом), а во-вторых, не должны привести к исключению его из этой системы. В основе используемых воспитательных форм лежит системно-деятельностныйподход и принцип сохранения целостности систем.</w:t>
      </w:r>
      <w:r w:rsidRPr="00F5046D">
        <w:rPr>
          <w:rStyle w:val="c1"/>
          <w:color w:val="000000" w:themeColor="text1"/>
        </w:rPr>
        <w:t>На этом этапе  предусматривается ознакомление детей с нормами нравственности в диапазоне «добра и зла» в отношениях с окружающими людьми – в школе, на улице, в семье, с соседями и т. д. У  младших школьников формируется эмоциональная отзывчивость на переживания другого человека, уважение к старшим и младшим.</w:t>
      </w:r>
    </w:p>
    <w:p w14:paraId="10F2154A" w14:textId="77777777" w:rsidR="00BF1CE9" w:rsidRPr="00F5046D" w:rsidRDefault="00BF1CE9" w:rsidP="00F5046D">
      <w:pPr>
        <w:pStyle w:val="a3"/>
        <w:jc w:val="both"/>
        <w:rPr>
          <w:rFonts w:ascii="Times New Roman" w:hAnsi="Times New Roman" w:cs="Times New Roman"/>
          <w:color w:val="000000" w:themeColor="text1"/>
          <w:sz w:val="24"/>
          <w:szCs w:val="24"/>
        </w:rPr>
      </w:pPr>
      <w:r w:rsidRPr="00F5046D">
        <w:rPr>
          <w:rFonts w:ascii="Times New Roman" w:eastAsia="Times New Roman" w:hAnsi="Times New Roman" w:cs="Times New Roman"/>
          <w:b/>
          <w:bCs/>
          <w:color w:val="000000"/>
          <w:sz w:val="24"/>
          <w:szCs w:val="24"/>
        </w:rPr>
        <w:t xml:space="preserve">             На третьем этапе</w:t>
      </w:r>
      <w:r w:rsidRPr="00F5046D">
        <w:rPr>
          <w:rFonts w:ascii="Times New Roman" w:eastAsia="Times New Roman" w:hAnsi="Times New Roman" w:cs="Times New Roman"/>
          <w:color w:val="000000"/>
          <w:sz w:val="24"/>
          <w:szCs w:val="24"/>
        </w:rPr>
        <w:t xml:space="preserve">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w:t>
      </w:r>
      <w:r w:rsidRPr="00F5046D">
        <w:rPr>
          <w:rFonts w:ascii="Times New Roman" w:eastAsia="Times New Roman" w:hAnsi="Times New Roman" w:cs="Times New Roman"/>
          <w:color w:val="000000"/>
          <w:sz w:val="24"/>
          <w:szCs w:val="24"/>
        </w:rPr>
        <w:lastRenderedPageBreak/>
        <w:t>(</w:t>
      </w:r>
      <w:r w:rsidRPr="00F5046D">
        <w:rPr>
          <w:rFonts w:ascii="Times New Roman" w:eastAsia="Times New Roman" w:hAnsi="Times New Roman" w:cs="Times New Roman"/>
          <w:i/>
          <w:iCs/>
          <w:color w:val="000000"/>
          <w:sz w:val="24"/>
          <w:szCs w:val="24"/>
        </w:rPr>
        <w:t>а не просто узнаёт о том, как стать)</w:t>
      </w:r>
      <w:r w:rsidRPr="00F5046D">
        <w:rPr>
          <w:rFonts w:ascii="Times New Roman" w:eastAsia="Times New Roman" w:hAnsi="Times New Roman" w:cs="Times New Roman"/>
          <w:color w:val="000000"/>
          <w:sz w:val="24"/>
          <w:szCs w:val="24"/>
        </w:rPr>
        <w:t xml:space="preserve"> гражданином, социальным деятелем, свободным че</w:t>
      </w:r>
      <w:r w:rsidRPr="00F5046D">
        <w:rPr>
          <w:rFonts w:ascii="Times New Roman" w:eastAsia="Times New Roman" w:hAnsi="Times New Roman" w:cs="Times New Roman"/>
          <w:color w:val="000000"/>
          <w:sz w:val="24"/>
          <w:szCs w:val="24"/>
        </w:rPr>
        <w:softHyphen/>
        <w:t>ловеком. Для достижения данного уровня результатов особое значение имеет взаимодействие обучающегося с представите</w:t>
      </w:r>
      <w:r w:rsidRPr="00F5046D">
        <w:rPr>
          <w:rFonts w:ascii="Times New Roman" w:eastAsia="Times New Roman" w:hAnsi="Times New Roman" w:cs="Times New Roman"/>
          <w:color w:val="000000"/>
          <w:sz w:val="24"/>
          <w:szCs w:val="24"/>
        </w:rPr>
        <w:softHyphen/>
        <w:t>лями различных социальных субъектов за пределами образо</w:t>
      </w:r>
      <w:r w:rsidRPr="00F5046D">
        <w:rPr>
          <w:rFonts w:ascii="Times New Roman" w:eastAsia="Times New Roman" w:hAnsi="Times New Roman" w:cs="Times New Roman"/>
          <w:color w:val="000000"/>
          <w:sz w:val="24"/>
          <w:szCs w:val="24"/>
        </w:rPr>
        <w:softHyphen/>
        <w:t>вательного учреждения, в открытой общественной среде.</w:t>
      </w:r>
      <w:r w:rsidRPr="00F5046D">
        <w:rPr>
          <w:rFonts w:ascii="Times New Roman" w:hAnsi="Times New Roman" w:cs="Times New Roman"/>
          <w:sz w:val="24"/>
          <w:szCs w:val="24"/>
        </w:rPr>
        <w:t xml:space="preserve">Поэтому именно на этом </w:t>
      </w:r>
      <w:r w:rsidRPr="00F5046D">
        <w:rPr>
          <w:rFonts w:ascii="Times New Roman" w:hAnsi="Times New Roman" w:cs="Times New Roman"/>
          <w:color w:val="000000" w:themeColor="text1"/>
          <w:sz w:val="24"/>
          <w:szCs w:val="24"/>
        </w:rPr>
        <w:t xml:space="preserve">этапе </w:t>
      </w:r>
      <w:r w:rsidRPr="00F5046D">
        <w:rPr>
          <w:rFonts w:ascii="Times New Roman" w:hAnsi="Times New Roman" w:cs="Times New Roman"/>
          <w:sz w:val="24"/>
          <w:szCs w:val="24"/>
        </w:rPr>
        <w:t>ребенок может успешно овладевать средствами и способами анализа своего поведения и поведения других людей.</w:t>
      </w:r>
      <w:r w:rsidRPr="00F5046D">
        <w:rPr>
          <w:rStyle w:val="c1"/>
          <w:rFonts w:ascii="Times New Roman" w:hAnsi="Times New Roman" w:cs="Times New Roman"/>
          <w:color w:val="000000" w:themeColor="text1"/>
          <w:sz w:val="24"/>
          <w:szCs w:val="24"/>
        </w:rPr>
        <w:t xml:space="preserve">На этом этапе дети знакомятся с правилами поведения, основанными на нравственных законах. Построение поведения в соответствии с правилами позволяет младшему школьнику быстрее включиться в мир </w:t>
      </w:r>
      <w:r w:rsidR="00526AC8" w:rsidRPr="00F5046D">
        <w:rPr>
          <w:rStyle w:val="c1"/>
          <w:rFonts w:ascii="Times New Roman" w:hAnsi="Times New Roman" w:cs="Times New Roman"/>
          <w:color w:val="000000" w:themeColor="text1"/>
          <w:sz w:val="24"/>
          <w:szCs w:val="24"/>
        </w:rPr>
        <w:t>лицейского</w:t>
      </w:r>
      <w:r w:rsidRPr="00F5046D">
        <w:rPr>
          <w:rStyle w:val="c1"/>
          <w:rFonts w:ascii="Times New Roman" w:hAnsi="Times New Roman" w:cs="Times New Roman"/>
          <w:color w:val="000000" w:themeColor="text1"/>
          <w:sz w:val="24"/>
          <w:szCs w:val="24"/>
        </w:rPr>
        <w:t xml:space="preserve"> сообщества. </w:t>
      </w:r>
    </w:p>
    <w:p w14:paraId="32276B96" w14:textId="77777777" w:rsidR="00BF1CE9" w:rsidRPr="00F5046D" w:rsidRDefault="00BF1CE9" w:rsidP="00F5046D">
      <w:pPr>
        <w:pStyle w:val="c2"/>
        <w:shd w:val="clear" w:color="auto" w:fill="FFFFFF"/>
        <w:spacing w:before="0" w:after="0"/>
        <w:jc w:val="both"/>
        <w:rPr>
          <w:color w:val="000000" w:themeColor="text1"/>
        </w:rPr>
      </w:pPr>
      <w:r w:rsidRPr="00F5046D">
        <w:rPr>
          <w:b/>
          <w:bCs/>
          <w:color w:val="000000"/>
        </w:rPr>
        <w:t xml:space="preserve">             На четвёртом этапе – </w:t>
      </w:r>
      <w:r w:rsidRPr="00F5046D">
        <w:rPr>
          <w:bCs/>
          <w:color w:val="000000"/>
        </w:rPr>
        <w:t xml:space="preserve">также происходит </w:t>
      </w:r>
      <w:r w:rsidRPr="00F5046D">
        <w:rPr>
          <w:color w:val="000000"/>
        </w:rPr>
        <w:t>получение обучающимся опыта самостоятельного общественного действия.</w:t>
      </w:r>
      <w:r w:rsidR="00016A47" w:rsidRPr="00F5046D">
        <w:rPr>
          <w:color w:val="000000"/>
        </w:rPr>
        <w:t xml:space="preserve"> </w:t>
      </w:r>
      <w:r w:rsidRPr="00F5046D">
        <w:rPr>
          <w:rStyle w:val="c1"/>
          <w:color w:val="000000" w:themeColor="text1"/>
        </w:rPr>
        <w:t>Дети с помощью педагога анализируют различные жизненные ситуации, проблемы многообразной деятельности коллектива, собственные поступки, овладевают нормами нравственной культуры, что пробуждает у школьника интерес к своей внутренней жизни, вызывает потребность в самооценке, в сопоставлении себя с другими людьми. Этот этап является системообразующим, позволяющим обобщить накопленный нравственный опыт в течение всего периода. Практическими показателями усвоения  нравственных знаний, умений и навыков является характер отношений в коллективе и вне его, нравственная мотивация поведения, эмпатия.</w:t>
      </w:r>
    </w:p>
    <w:p w14:paraId="2D5719B5" w14:textId="77777777" w:rsidR="00BF1CE9" w:rsidRPr="00F5046D" w:rsidRDefault="00BF1CE9" w:rsidP="00F5046D">
      <w:pPr>
        <w:spacing w:after="0" w:line="240" w:lineRule="auto"/>
        <w:ind w:firstLine="709"/>
        <w:jc w:val="both"/>
        <w:rPr>
          <w:rFonts w:ascii="Times New Roman" w:hAnsi="Times New Roman" w:cs="Times New Roman"/>
          <w:sz w:val="24"/>
          <w:szCs w:val="24"/>
        </w:rPr>
      </w:pPr>
    </w:p>
    <w:p w14:paraId="018201C9" w14:textId="77777777" w:rsidR="00BF1CE9" w:rsidRPr="00F5046D" w:rsidRDefault="00BF1CE9" w:rsidP="00F5046D">
      <w:pPr>
        <w:spacing w:after="0" w:line="240" w:lineRule="auto"/>
        <w:ind w:firstLine="720"/>
        <w:jc w:val="both"/>
        <w:rPr>
          <w:rFonts w:ascii="Times New Roman" w:hAnsi="Times New Roman" w:cs="Times New Roman"/>
          <w:sz w:val="24"/>
          <w:szCs w:val="24"/>
        </w:rPr>
      </w:pPr>
      <w:r w:rsidRPr="00F5046D">
        <w:rPr>
          <w:rFonts w:ascii="Times New Roman" w:hAnsi="Times New Roman" w:cs="Times New Roman"/>
          <w:sz w:val="24"/>
          <w:szCs w:val="24"/>
        </w:rPr>
        <w:t>Исходя из вышесказанного, становится очевидной необходимость организации социально - педагогической работы с младшими школьниками по духовно-нравственному воспитанию с целью освоения детьми коммуникативных навыков и умений.</w:t>
      </w:r>
    </w:p>
    <w:p w14:paraId="738B2501" w14:textId="77777777" w:rsidR="00BF1CE9" w:rsidRPr="00F5046D" w:rsidRDefault="00BF1CE9" w:rsidP="00F5046D">
      <w:pPr>
        <w:spacing w:after="0" w:line="240" w:lineRule="auto"/>
        <w:ind w:firstLine="426"/>
        <w:jc w:val="both"/>
        <w:rPr>
          <w:rFonts w:ascii="Times New Roman" w:eastAsia="Times New Roman" w:hAnsi="Times New Roman" w:cs="Times New Roman"/>
          <w:b/>
          <w:bCs/>
          <w:sz w:val="24"/>
          <w:szCs w:val="24"/>
        </w:rPr>
      </w:pPr>
    </w:p>
    <w:p w14:paraId="3C177EEA" w14:textId="77777777" w:rsidR="00BF1CE9" w:rsidRPr="00F5046D" w:rsidRDefault="00BF1CE9" w:rsidP="00F5046D">
      <w:pPr>
        <w:spacing w:after="0" w:line="240" w:lineRule="auto"/>
        <w:ind w:firstLine="426"/>
        <w:jc w:val="both"/>
        <w:rPr>
          <w:rFonts w:ascii="Times New Roman" w:eastAsia="Times New Roman" w:hAnsi="Times New Roman" w:cs="Times New Roman"/>
          <w:sz w:val="24"/>
          <w:szCs w:val="24"/>
        </w:rPr>
      </w:pPr>
      <w:r w:rsidRPr="00F5046D">
        <w:rPr>
          <w:rFonts w:ascii="Times New Roman" w:eastAsia="Times New Roman" w:hAnsi="Times New Roman" w:cs="Times New Roman"/>
          <w:b/>
          <w:bCs/>
          <w:sz w:val="24"/>
          <w:szCs w:val="24"/>
        </w:rPr>
        <w:t>Цели  программы:</w:t>
      </w:r>
    </w:p>
    <w:p w14:paraId="6C6CBD6F" w14:textId="77777777" w:rsidR="00BF1CE9" w:rsidRPr="00F5046D" w:rsidRDefault="00BF1CE9" w:rsidP="00F5046D">
      <w:pPr>
        <w:pStyle w:val="a4"/>
        <w:numPr>
          <w:ilvl w:val="0"/>
          <w:numId w:val="4"/>
        </w:numPr>
        <w:shd w:val="clear" w:color="auto" w:fill="FFFFFF"/>
        <w:spacing w:after="0" w:line="240" w:lineRule="auto"/>
        <w:ind w:right="5" w:firstLine="426"/>
        <w:jc w:val="both"/>
        <w:rPr>
          <w:rFonts w:ascii="Times New Roman" w:eastAsia="Times New Roman" w:hAnsi="Times New Roman" w:cs="Times New Roman"/>
          <w:sz w:val="24"/>
          <w:szCs w:val="24"/>
          <w:lang w:eastAsia="ru-RU"/>
        </w:rPr>
      </w:pPr>
      <w:r w:rsidRPr="00F5046D">
        <w:rPr>
          <w:rFonts w:ascii="Times New Roman" w:eastAsia="Times New Roman" w:hAnsi="Times New Roman" w:cs="Times New Roman"/>
          <w:sz w:val="24"/>
          <w:szCs w:val="24"/>
          <w:lang w:eastAsia="ru-RU"/>
        </w:rPr>
        <w:t>формирование осознанного правильного отношения к объектам природы, находящимся рядом;</w:t>
      </w:r>
    </w:p>
    <w:p w14:paraId="22AC30C7" w14:textId="77777777" w:rsidR="00BF1CE9" w:rsidRPr="00F5046D" w:rsidRDefault="00BF1CE9" w:rsidP="00F5046D">
      <w:pPr>
        <w:pStyle w:val="a4"/>
        <w:numPr>
          <w:ilvl w:val="0"/>
          <w:numId w:val="4"/>
        </w:numPr>
        <w:shd w:val="clear" w:color="auto" w:fill="FFFFFF"/>
        <w:spacing w:after="0" w:line="240" w:lineRule="auto"/>
        <w:ind w:right="5" w:firstLine="426"/>
        <w:jc w:val="both"/>
        <w:rPr>
          <w:rFonts w:ascii="Times New Roman" w:hAnsi="Times New Roman" w:cs="Times New Roman"/>
          <w:sz w:val="24"/>
          <w:szCs w:val="24"/>
        </w:rPr>
      </w:pPr>
      <w:r w:rsidRPr="00F5046D">
        <w:rPr>
          <w:rFonts w:ascii="Times New Roman" w:hAnsi="Times New Roman" w:cs="Times New Roman"/>
          <w:sz w:val="24"/>
          <w:szCs w:val="24"/>
        </w:rPr>
        <w:t xml:space="preserve">формирование целостной картины мира и осознание места в нем человека; </w:t>
      </w:r>
    </w:p>
    <w:p w14:paraId="42D81A09" w14:textId="77777777" w:rsidR="00BF1CE9" w:rsidRPr="00F5046D" w:rsidRDefault="00BF1CE9" w:rsidP="00F5046D">
      <w:pPr>
        <w:pStyle w:val="a4"/>
        <w:numPr>
          <w:ilvl w:val="0"/>
          <w:numId w:val="4"/>
        </w:numPr>
        <w:shd w:val="clear" w:color="auto" w:fill="FFFFFF"/>
        <w:spacing w:after="0" w:line="240" w:lineRule="auto"/>
        <w:ind w:right="5" w:firstLine="426"/>
        <w:jc w:val="both"/>
        <w:rPr>
          <w:rFonts w:ascii="Times New Roman" w:hAnsi="Times New Roman" w:cs="Times New Roman"/>
          <w:sz w:val="24"/>
          <w:szCs w:val="24"/>
        </w:rPr>
      </w:pPr>
      <w:r w:rsidRPr="00F5046D">
        <w:rPr>
          <w:rFonts w:ascii="Times New Roman" w:hAnsi="Times New Roman" w:cs="Times New Roman"/>
          <w:sz w:val="24"/>
          <w:szCs w:val="24"/>
        </w:rPr>
        <w:t>развитие у младшего школьника опыта общения с людьми, обществом и природой.</w:t>
      </w:r>
    </w:p>
    <w:p w14:paraId="776B99A4" w14:textId="77777777" w:rsidR="00BF1CE9" w:rsidRPr="00F5046D" w:rsidRDefault="00BF1CE9" w:rsidP="00F5046D">
      <w:pPr>
        <w:spacing w:after="0" w:line="240" w:lineRule="auto"/>
        <w:ind w:firstLine="426"/>
        <w:jc w:val="both"/>
        <w:rPr>
          <w:rFonts w:ascii="Times New Roman" w:eastAsia="Times New Roman" w:hAnsi="Times New Roman" w:cs="Times New Roman"/>
          <w:sz w:val="24"/>
          <w:szCs w:val="24"/>
        </w:rPr>
      </w:pPr>
    </w:p>
    <w:p w14:paraId="75F228A1" w14:textId="77777777" w:rsidR="00BF1CE9" w:rsidRPr="00F5046D" w:rsidRDefault="00BF1CE9" w:rsidP="00F5046D">
      <w:pPr>
        <w:spacing w:after="0" w:line="240" w:lineRule="auto"/>
        <w:ind w:firstLine="426"/>
        <w:jc w:val="both"/>
        <w:rPr>
          <w:rFonts w:ascii="Times New Roman" w:eastAsia="Times New Roman" w:hAnsi="Times New Roman" w:cs="Times New Roman"/>
          <w:b/>
          <w:bCs/>
          <w:sz w:val="24"/>
          <w:szCs w:val="24"/>
        </w:rPr>
      </w:pPr>
      <w:r w:rsidRPr="00F5046D">
        <w:rPr>
          <w:rFonts w:ascii="Times New Roman" w:eastAsia="Times New Roman" w:hAnsi="Times New Roman" w:cs="Times New Roman"/>
          <w:b/>
          <w:bCs/>
          <w:sz w:val="24"/>
          <w:szCs w:val="24"/>
        </w:rPr>
        <w:t>Задачи  программы:</w:t>
      </w:r>
    </w:p>
    <w:p w14:paraId="660D92A9" w14:textId="77777777" w:rsidR="00BF1CE9" w:rsidRPr="00F5046D" w:rsidRDefault="00BF1CE9" w:rsidP="00F5046D">
      <w:pPr>
        <w:shd w:val="clear" w:color="auto" w:fill="FFFFFF"/>
        <w:spacing w:after="0" w:line="240" w:lineRule="auto"/>
        <w:ind w:firstLine="709"/>
        <w:jc w:val="both"/>
        <w:rPr>
          <w:rFonts w:ascii="Times New Roman" w:eastAsia="Times New Roman" w:hAnsi="Times New Roman" w:cs="Times New Roman"/>
          <w:color w:val="000000"/>
          <w:spacing w:val="-4"/>
          <w:sz w:val="24"/>
          <w:szCs w:val="24"/>
        </w:rPr>
      </w:pPr>
    </w:p>
    <w:p w14:paraId="31C04612" w14:textId="77777777" w:rsidR="00BF1CE9" w:rsidRPr="00F5046D" w:rsidRDefault="00BF1CE9" w:rsidP="00F5046D">
      <w:pPr>
        <w:numPr>
          <w:ilvl w:val="0"/>
          <w:numId w:val="1"/>
        </w:numPr>
        <w:spacing w:after="0" w:line="240" w:lineRule="auto"/>
        <w:ind w:firstLine="426"/>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 xml:space="preserve">Учить детей быть ответственными за свои поступки. </w:t>
      </w:r>
    </w:p>
    <w:p w14:paraId="384CF0DD" w14:textId="77777777" w:rsidR="00BF1CE9" w:rsidRPr="00F5046D" w:rsidRDefault="00BF1CE9" w:rsidP="00F5046D">
      <w:pPr>
        <w:numPr>
          <w:ilvl w:val="0"/>
          <w:numId w:val="1"/>
        </w:numPr>
        <w:spacing w:after="0" w:line="240" w:lineRule="auto"/>
        <w:ind w:firstLine="426"/>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 xml:space="preserve">Формировать культуру поведения в общественных местах. </w:t>
      </w:r>
    </w:p>
    <w:p w14:paraId="7AC11D55" w14:textId="77777777" w:rsidR="00BF1CE9" w:rsidRPr="00F5046D" w:rsidRDefault="00BF1CE9" w:rsidP="00F5046D">
      <w:pPr>
        <w:numPr>
          <w:ilvl w:val="0"/>
          <w:numId w:val="1"/>
        </w:numPr>
        <w:spacing w:after="0" w:line="240" w:lineRule="auto"/>
        <w:ind w:firstLine="426"/>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 xml:space="preserve">Обогащать представления об окружающем мире. </w:t>
      </w:r>
    </w:p>
    <w:p w14:paraId="5D8F37EB" w14:textId="77777777" w:rsidR="00BF1CE9" w:rsidRPr="00F5046D" w:rsidRDefault="00BF1CE9" w:rsidP="00F5046D">
      <w:pPr>
        <w:pStyle w:val="a4"/>
        <w:numPr>
          <w:ilvl w:val="0"/>
          <w:numId w:val="1"/>
        </w:numPr>
        <w:tabs>
          <w:tab w:val="clear" w:pos="720"/>
          <w:tab w:val="num" w:pos="1134"/>
        </w:tabs>
        <w:spacing w:after="0" w:line="240" w:lineRule="auto"/>
        <w:ind w:left="1134" w:firstLine="0"/>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 xml:space="preserve"> Укрепление нравственности, основанной на свободе воли и духовных отечественных традициях, внутренней уста</w:t>
      </w:r>
      <w:r w:rsidRPr="00F5046D">
        <w:rPr>
          <w:rFonts w:ascii="Times New Roman" w:eastAsia="Times New Roman" w:hAnsi="Times New Roman" w:cs="Times New Roman"/>
          <w:color w:val="000000"/>
          <w:sz w:val="24"/>
          <w:szCs w:val="24"/>
        </w:rPr>
        <w:softHyphen/>
        <w:t xml:space="preserve">новке     </w:t>
      </w:r>
    </w:p>
    <w:p w14:paraId="5A611DE4" w14:textId="77777777" w:rsidR="00BF1CE9" w:rsidRPr="00F5046D" w:rsidRDefault="00BF1CE9" w:rsidP="00F5046D">
      <w:pPr>
        <w:pStyle w:val="a4"/>
        <w:numPr>
          <w:ilvl w:val="3"/>
          <w:numId w:val="1"/>
        </w:numPr>
        <w:tabs>
          <w:tab w:val="clear" w:pos="2880"/>
          <w:tab w:val="num" w:pos="1134"/>
        </w:tabs>
        <w:spacing w:after="0" w:line="240" w:lineRule="auto"/>
        <w:ind w:left="1134" w:firstLine="0"/>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Личности школьника поступать согласно своей со</w:t>
      </w:r>
      <w:r w:rsidRPr="00F5046D">
        <w:rPr>
          <w:rFonts w:ascii="Times New Roman" w:eastAsia="Times New Roman" w:hAnsi="Times New Roman" w:cs="Times New Roman"/>
          <w:color w:val="000000"/>
          <w:sz w:val="24"/>
          <w:szCs w:val="24"/>
        </w:rPr>
        <w:softHyphen/>
        <w:t>вести.</w:t>
      </w:r>
    </w:p>
    <w:p w14:paraId="5AC4A6C4" w14:textId="77777777" w:rsidR="00BF1CE9" w:rsidRPr="00F5046D" w:rsidRDefault="00BF1CE9" w:rsidP="00F5046D">
      <w:pPr>
        <w:numPr>
          <w:ilvl w:val="0"/>
          <w:numId w:val="2"/>
        </w:numPr>
        <w:spacing w:after="0" w:line="240" w:lineRule="auto"/>
        <w:ind w:firstLine="414"/>
        <w:jc w:val="both"/>
        <w:rPr>
          <w:rFonts w:ascii="Times New Roman" w:hAnsi="Times New Roman" w:cs="Times New Roman"/>
          <w:sz w:val="24"/>
          <w:szCs w:val="24"/>
        </w:rPr>
      </w:pPr>
      <w:r w:rsidRPr="00F5046D">
        <w:rPr>
          <w:rFonts w:ascii="Times New Roman" w:hAnsi="Times New Roman" w:cs="Times New Roman"/>
          <w:sz w:val="24"/>
          <w:szCs w:val="24"/>
        </w:rPr>
        <w:t>Развитие навыков общения и взаимодействия со сверстниками;</w:t>
      </w:r>
    </w:p>
    <w:p w14:paraId="453E9F78" w14:textId="77777777" w:rsidR="00BF1CE9" w:rsidRPr="00F5046D" w:rsidRDefault="00BF1CE9" w:rsidP="00F5046D">
      <w:pPr>
        <w:numPr>
          <w:ilvl w:val="0"/>
          <w:numId w:val="2"/>
        </w:numPr>
        <w:spacing w:after="0" w:line="240" w:lineRule="auto"/>
        <w:ind w:firstLine="426"/>
        <w:jc w:val="both"/>
        <w:rPr>
          <w:rFonts w:ascii="Times New Roman" w:eastAsia="Times New Roman" w:hAnsi="Times New Roman" w:cs="Times New Roman"/>
          <w:i/>
          <w:iCs/>
          <w:sz w:val="24"/>
          <w:szCs w:val="24"/>
        </w:rPr>
      </w:pPr>
      <w:r w:rsidRPr="00F5046D">
        <w:rPr>
          <w:rFonts w:ascii="Times New Roman" w:hAnsi="Times New Roman" w:cs="Times New Roman"/>
          <w:sz w:val="24"/>
          <w:szCs w:val="24"/>
        </w:rPr>
        <w:t>Развитие навыков саморегуляции и рефлексии.</w:t>
      </w:r>
    </w:p>
    <w:p w14:paraId="0E789883" w14:textId="77777777" w:rsidR="00BF1CE9" w:rsidRPr="00F5046D" w:rsidRDefault="00BF1CE9" w:rsidP="00F5046D">
      <w:pPr>
        <w:pStyle w:val="a4"/>
        <w:numPr>
          <w:ilvl w:val="0"/>
          <w:numId w:val="2"/>
        </w:numPr>
        <w:tabs>
          <w:tab w:val="left" w:pos="588"/>
        </w:tabs>
        <w:spacing w:after="0" w:line="240" w:lineRule="auto"/>
        <w:ind w:firstLine="414"/>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Развитие доброжелательности и эмоциональной отзыв</w:t>
      </w:r>
      <w:r w:rsidRPr="00F5046D">
        <w:rPr>
          <w:rFonts w:ascii="Times New Roman" w:eastAsia="Times New Roman" w:hAnsi="Times New Roman" w:cs="Times New Roman"/>
          <w:color w:val="000000"/>
          <w:sz w:val="24"/>
          <w:szCs w:val="24"/>
        </w:rPr>
        <w:softHyphen/>
        <w:t>чивости, понимания и сопереживания другим людям.</w:t>
      </w:r>
    </w:p>
    <w:p w14:paraId="437F8BDE" w14:textId="77777777" w:rsidR="00BF1CE9" w:rsidRPr="00F5046D" w:rsidRDefault="00BF1CE9" w:rsidP="00F5046D">
      <w:pPr>
        <w:pStyle w:val="a4"/>
        <w:numPr>
          <w:ilvl w:val="0"/>
          <w:numId w:val="3"/>
        </w:numPr>
        <w:spacing w:after="0" w:line="240" w:lineRule="auto"/>
        <w:ind w:firstLine="414"/>
        <w:jc w:val="both"/>
        <w:rPr>
          <w:rFonts w:ascii="Times New Roman" w:hAnsi="Times New Roman" w:cs="Times New Roman"/>
          <w:sz w:val="24"/>
          <w:szCs w:val="24"/>
        </w:rPr>
      </w:pPr>
      <w:r w:rsidRPr="00F5046D">
        <w:rPr>
          <w:rFonts w:ascii="Times New Roman" w:hAnsi="Times New Roman" w:cs="Times New Roman"/>
          <w:sz w:val="24"/>
          <w:szCs w:val="24"/>
        </w:rPr>
        <w:t>Коррекция отклонений в поведении ребенка (застенчивости, агрессивности, негативного эмоционального состояния).</w:t>
      </w:r>
    </w:p>
    <w:p w14:paraId="0F2598EC" w14:textId="77777777" w:rsidR="00BF1CE9" w:rsidRPr="00F5046D" w:rsidRDefault="00BF1CE9" w:rsidP="00F5046D">
      <w:pPr>
        <w:numPr>
          <w:ilvl w:val="0"/>
          <w:numId w:val="3"/>
        </w:numPr>
        <w:spacing w:after="0" w:line="240" w:lineRule="auto"/>
        <w:ind w:firstLine="414"/>
        <w:jc w:val="both"/>
        <w:rPr>
          <w:rFonts w:ascii="Times New Roman" w:hAnsi="Times New Roman" w:cs="Times New Roman"/>
          <w:sz w:val="24"/>
          <w:szCs w:val="24"/>
        </w:rPr>
      </w:pPr>
      <w:r w:rsidRPr="00F5046D">
        <w:rPr>
          <w:rFonts w:ascii="Times New Roman" w:hAnsi="Times New Roman" w:cs="Times New Roman"/>
          <w:sz w:val="24"/>
          <w:szCs w:val="24"/>
        </w:rPr>
        <w:t>Развитие навыков эмпатии у детей.</w:t>
      </w:r>
    </w:p>
    <w:p w14:paraId="30683DF9" w14:textId="77777777" w:rsidR="00BF1CE9" w:rsidRPr="00F5046D" w:rsidRDefault="00BF1CE9" w:rsidP="00F5046D">
      <w:pPr>
        <w:spacing w:after="0" w:line="240" w:lineRule="auto"/>
        <w:ind w:left="1134"/>
        <w:jc w:val="both"/>
        <w:rPr>
          <w:rFonts w:ascii="Times New Roman" w:hAnsi="Times New Roman" w:cs="Times New Roman"/>
          <w:sz w:val="24"/>
          <w:szCs w:val="24"/>
        </w:rPr>
      </w:pPr>
    </w:p>
    <w:p w14:paraId="2A1E41B1" w14:textId="77777777" w:rsidR="00BF1CE9" w:rsidRPr="00F5046D" w:rsidRDefault="00BF1CE9" w:rsidP="00F5046D">
      <w:pPr>
        <w:shd w:val="clear" w:color="auto" w:fill="FFFFFF"/>
        <w:spacing w:after="0" w:line="240" w:lineRule="auto"/>
        <w:jc w:val="both"/>
        <w:rPr>
          <w:rFonts w:ascii="Times New Roman" w:hAnsi="Times New Roman" w:cs="Times New Roman"/>
          <w:b/>
          <w:spacing w:val="-9"/>
          <w:sz w:val="24"/>
          <w:szCs w:val="24"/>
        </w:rPr>
      </w:pPr>
      <w:r w:rsidRPr="00F5046D">
        <w:rPr>
          <w:rFonts w:ascii="Times New Roman" w:hAnsi="Times New Roman" w:cs="Times New Roman"/>
          <w:b/>
          <w:spacing w:val="-9"/>
          <w:sz w:val="24"/>
          <w:szCs w:val="24"/>
        </w:rPr>
        <w:t>Место клубных занятий внеурочной деятельностью в учебном плане:</w:t>
      </w:r>
    </w:p>
    <w:p w14:paraId="65CADAAC" w14:textId="77777777" w:rsidR="00BF1CE9" w:rsidRPr="00F5046D" w:rsidRDefault="00BF1CE9" w:rsidP="00F5046D">
      <w:pPr>
        <w:shd w:val="clear" w:color="auto" w:fill="FFFFFF"/>
        <w:spacing w:after="0" w:line="240" w:lineRule="auto"/>
        <w:jc w:val="both"/>
        <w:rPr>
          <w:rFonts w:ascii="Times New Roman" w:hAnsi="Times New Roman" w:cs="Times New Roman"/>
          <w:b/>
          <w:spacing w:val="-9"/>
          <w:sz w:val="24"/>
          <w:szCs w:val="24"/>
        </w:rPr>
      </w:pPr>
    </w:p>
    <w:p w14:paraId="3233DB3E" w14:textId="77777777" w:rsidR="00BF1CE9" w:rsidRPr="00F5046D" w:rsidRDefault="00BF1CE9" w:rsidP="00F5046D">
      <w:pPr>
        <w:spacing w:after="0" w:line="240" w:lineRule="auto"/>
        <w:ind w:firstLine="720"/>
        <w:jc w:val="both"/>
        <w:rPr>
          <w:rFonts w:ascii="Times New Roman" w:hAnsi="Times New Roman" w:cs="Times New Roman"/>
          <w:sz w:val="24"/>
          <w:szCs w:val="24"/>
        </w:rPr>
      </w:pPr>
      <w:r w:rsidRPr="00F5046D">
        <w:rPr>
          <w:rFonts w:ascii="Times New Roman" w:hAnsi="Times New Roman" w:cs="Times New Roman"/>
          <w:sz w:val="24"/>
          <w:szCs w:val="24"/>
        </w:rPr>
        <w:t>Занятия по программе кружка «Зеркало души» проходят 1 раз в неделю. Основные принципы работы по программе:</w:t>
      </w:r>
    </w:p>
    <w:p w14:paraId="0A6E9C70" w14:textId="77777777" w:rsidR="00BF1CE9" w:rsidRPr="00F5046D" w:rsidRDefault="00BF1CE9" w:rsidP="00F5046D">
      <w:pPr>
        <w:numPr>
          <w:ilvl w:val="0"/>
          <w:numId w:val="10"/>
        </w:num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принцип тесного сотрудничества детей, родителей и педагога;</w:t>
      </w:r>
    </w:p>
    <w:p w14:paraId="50743008" w14:textId="77777777" w:rsidR="00BF1CE9" w:rsidRPr="00F5046D" w:rsidRDefault="00BF1CE9" w:rsidP="00F5046D">
      <w:pPr>
        <w:numPr>
          <w:ilvl w:val="0"/>
          <w:numId w:val="10"/>
        </w:num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принцип разноуровнего и развивающего обучения;</w:t>
      </w:r>
    </w:p>
    <w:p w14:paraId="1463775A" w14:textId="77777777" w:rsidR="00BF1CE9" w:rsidRPr="00F5046D" w:rsidRDefault="00BF1CE9" w:rsidP="00F5046D">
      <w:pPr>
        <w:numPr>
          <w:ilvl w:val="0"/>
          <w:numId w:val="10"/>
        </w:num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принцип учета индивидуальных и половозрастных особенностей детей.</w:t>
      </w:r>
    </w:p>
    <w:p w14:paraId="46E6865F" w14:textId="77777777" w:rsidR="00BF1CE9" w:rsidRPr="00F5046D" w:rsidRDefault="00BF1CE9" w:rsidP="00F5046D">
      <w:pPr>
        <w:spacing w:after="0" w:line="240" w:lineRule="auto"/>
        <w:ind w:firstLine="720"/>
        <w:jc w:val="both"/>
        <w:rPr>
          <w:rFonts w:ascii="Times New Roman" w:hAnsi="Times New Roman" w:cs="Times New Roman"/>
          <w:sz w:val="24"/>
          <w:szCs w:val="24"/>
        </w:rPr>
      </w:pPr>
      <w:r w:rsidRPr="00F5046D">
        <w:rPr>
          <w:rFonts w:ascii="Times New Roman" w:hAnsi="Times New Roman" w:cs="Times New Roman"/>
          <w:sz w:val="24"/>
          <w:szCs w:val="24"/>
        </w:rPr>
        <w:lastRenderedPageBreak/>
        <w:t>Форма организации образовательного процесса – групповая (при необходимости проводится индивидуальная диагностическая и коррекционная работа с детьми, испытывающими трудности в обучении).</w:t>
      </w:r>
    </w:p>
    <w:p w14:paraId="14BDB9B7" w14:textId="77777777" w:rsidR="00BF1CE9" w:rsidRPr="00F5046D" w:rsidRDefault="00BF1CE9" w:rsidP="00F5046D">
      <w:pPr>
        <w:spacing w:after="0" w:line="240" w:lineRule="auto"/>
        <w:ind w:firstLine="720"/>
        <w:jc w:val="both"/>
        <w:rPr>
          <w:rFonts w:ascii="Times New Roman" w:hAnsi="Times New Roman" w:cs="Times New Roman"/>
          <w:sz w:val="24"/>
          <w:szCs w:val="24"/>
        </w:rPr>
      </w:pPr>
      <w:r w:rsidRPr="00F5046D">
        <w:rPr>
          <w:rFonts w:ascii="Times New Roman" w:hAnsi="Times New Roman" w:cs="Times New Roman"/>
          <w:sz w:val="24"/>
          <w:szCs w:val="24"/>
        </w:rPr>
        <w:t>Срок реализации программы – 4 года, 135 часов (1 класс – 33 часа, 2 класс – 34 часа, 3 класс – 34 часа, 4 класс – 34 часа). Программа предназначена для детей 7-10 лет, так как именно этот возраст является наиболее благоприятным для формирования умений, навыков и социальных чувств (эмпатии, сопереживания).</w:t>
      </w:r>
    </w:p>
    <w:p w14:paraId="4D8A54BB" w14:textId="77777777" w:rsidR="00BF1CE9" w:rsidRPr="00F5046D" w:rsidRDefault="00BF1CE9" w:rsidP="00F5046D">
      <w:pPr>
        <w:spacing w:after="0" w:line="240" w:lineRule="auto"/>
        <w:ind w:firstLine="426"/>
        <w:jc w:val="both"/>
        <w:outlineLvl w:val="2"/>
        <w:rPr>
          <w:rFonts w:ascii="Times New Roman" w:hAnsi="Times New Roman" w:cs="Times New Roman"/>
          <w:sz w:val="24"/>
          <w:szCs w:val="24"/>
        </w:rPr>
      </w:pPr>
      <w:r w:rsidRPr="00F5046D">
        <w:rPr>
          <w:rFonts w:ascii="Times New Roman" w:eastAsia="Times New Roman" w:hAnsi="Times New Roman" w:cs="Times New Roman"/>
          <w:bCs/>
          <w:sz w:val="24"/>
          <w:szCs w:val="24"/>
        </w:rPr>
        <w:t xml:space="preserve">Программа составлена с учётом возрастных особенностей школьников, именно этим обосновывается выбор разделов и тем курса дополнительного образования. </w:t>
      </w:r>
      <w:r w:rsidRPr="00F5046D">
        <w:rPr>
          <w:rFonts w:ascii="Times New Roman" w:hAnsi="Times New Roman" w:cs="Times New Roman"/>
          <w:sz w:val="24"/>
          <w:szCs w:val="24"/>
        </w:rPr>
        <w:t>Программа основана на проведении классных часов, утренников, праздников, конкурсов, диспутов, театрализованных представлений,  поисковой работы, игр, ролевых игр, экскурсий, дискуссии и т.д. В итоге реализации программы происходит овладение детьми коммуникативными навыками, развитие творческого воображения и нравственного потенциала ребенка.</w:t>
      </w:r>
    </w:p>
    <w:p w14:paraId="4EE16D10" w14:textId="77777777" w:rsidR="00BF1CE9" w:rsidRPr="00F5046D" w:rsidRDefault="00BF1CE9" w:rsidP="00F5046D">
      <w:pPr>
        <w:spacing w:after="0" w:line="240" w:lineRule="auto"/>
        <w:jc w:val="center"/>
        <w:rPr>
          <w:rFonts w:ascii="Times New Roman" w:hAnsi="Times New Roman" w:cs="Times New Roman"/>
          <w:b/>
          <w:spacing w:val="-9"/>
          <w:sz w:val="24"/>
          <w:szCs w:val="24"/>
        </w:rPr>
      </w:pPr>
    </w:p>
    <w:p w14:paraId="3921E491" w14:textId="77777777" w:rsidR="00BF1CE9" w:rsidRPr="00F5046D" w:rsidRDefault="00BF1CE9" w:rsidP="00F5046D">
      <w:pPr>
        <w:spacing w:after="0" w:line="240" w:lineRule="auto"/>
        <w:jc w:val="center"/>
        <w:rPr>
          <w:rFonts w:ascii="Times New Roman" w:hAnsi="Times New Roman" w:cs="Times New Roman"/>
          <w:b/>
          <w:spacing w:val="-9"/>
          <w:sz w:val="24"/>
          <w:szCs w:val="24"/>
        </w:rPr>
      </w:pPr>
      <w:r w:rsidRPr="00F5046D">
        <w:rPr>
          <w:rFonts w:ascii="Times New Roman" w:hAnsi="Times New Roman" w:cs="Times New Roman"/>
          <w:b/>
          <w:spacing w:val="-9"/>
          <w:sz w:val="24"/>
          <w:szCs w:val="24"/>
        </w:rPr>
        <w:t>УЧЕБНО-ТЕМАТИЧЕСКИЙ ПЛАН</w:t>
      </w:r>
    </w:p>
    <w:p w14:paraId="644A5BC6" w14:textId="77777777" w:rsidR="00BF1CE9" w:rsidRPr="00F5046D" w:rsidRDefault="00BF1CE9" w:rsidP="00F5046D">
      <w:pPr>
        <w:spacing w:after="0" w:line="240" w:lineRule="auto"/>
        <w:jc w:val="both"/>
        <w:rPr>
          <w:rFonts w:ascii="Times New Roman" w:hAnsi="Times New Roman" w:cs="Times New Roman"/>
          <w:b/>
          <w:spacing w:val="-9"/>
          <w:sz w:val="24"/>
          <w:szCs w:val="24"/>
        </w:rPr>
      </w:pPr>
    </w:p>
    <w:tbl>
      <w:tblPr>
        <w:tblStyle w:val="a5"/>
        <w:tblW w:w="10774" w:type="dxa"/>
        <w:tblInd w:w="-34" w:type="dxa"/>
        <w:tblLayout w:type="fixed"/>
        <w:tblLook w:val="04A0" w:firstRow="1" w:lastRow="0" w:firstColumn="1" w:lastColumn="0" w:noHBand="0" w:noVBand="1"/>
      </w:tblPr>
      <w:tblGrid>
        <w:gridCol w:w="709"/>
        <w:gridCol w:w="1985"/>
        <w:gridCol w:w="709"/>
        <w:gridCol w:w="708"/>
        <w:gridCol w:w="851"/>
        <w:gridCol w:w="5812"/>
      </w:tblGrid>
      <w:tr w:rsidR="00BF1CE9" w:rsidRPr="00A61B1D" w14:paraId="17E2A74F" w14:textId="77777777" w:rsidTr="00A61B1D">
        <w:trPr>
          <w:trHeight w:val="360"/>
        </w:trPr>
        <w:tc>
          <w:tcPr>
            <w:tcW w:w="709" w:type="dxa"/>
            <w:vMerge w:val="restart"/>
          </w:tcPr>
          <w:p w14:paraId="13AFB79D"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 п/п</w:t>
            </w:r>
          </w:p>
        </w:tc>
        <w:tc>
          <w:tcPr>
            <w:tcW w:w="1985" w:type="dxa"/>
            <w:vMerge w:val="restart"/>
          </w:tcPr>
          <w:p w14:paraId="5723BF1A"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Наименование разделов</w:t>
            </w:r>
          </w:p>
        </w:tc>
        <w:tc>
          <w:tcPr>
            <w:tcW w:w="709" w:type="dxa"/>
            <w:vMerge w:val="restart"/>
          </w:tcPr>
          <w:p w14:paraId="116723B6"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 xml:space="preserve">Всего </w:t>
            </w:r>
          </w:p>
          <w:p w14:paraId="3CD1B9BC"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часов</w:t>
            </w:r>
          </w:p>
        </w:tc>
        <w:tc>
          <w:tcPr>
            <w:tcW w:w="1559" w:type="dxa"/>
            <w:gridSpan w:val="2"/>
          </w:tcPr>
          <w:p w14:paraId="54CF391D"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Количество часов</w:t>
            </w:r>
          </w:p>
        </w:tc>
        <w:tc>
          <w:tcPr>
            <w:tcW w:w="5812" w:type="dxa"/>
            <w:vMerge w:val="restart"/>
          </w:tcPr>
          <w:p w14:paraId="2CCEE2E1" w14:textId="77777777" w:rsidR="00BF1CE9" w:rsidRPr="00A61B1D" w:rsidRDefault="00BF1CE9" w:rsidP="00F5046D">
            <w:pPr>
              <w:jc w:val="both"/>
              <w:rPr>
                <w:rFonts w:ascii="Times New Roman" w:hAnsi="Times New Roman"/>
                <w:b/>
                <w:spacing w:val="-9"/>
                <w:sz w:val="16"/>
                <w:szCs w:val="16"/>
              </w:rPr>
            </w:pPr>
            <w:r w:rsidRPr="00A61B1D">
              <w:rPr>
                <w:rFonts w:ascii="Times New Roman" w:hAnsi="Times New Roman"/>
                <w:b/>
                <w:spacing w:val="-9"/>
                <w:sz w:val="16"/>
                <w:szCs w:val="16"/>
              </w:rPr>
              <w:t>Характеристика деятельности обучающихся</w:t>
            </w:r>
          </w:p>
        </w:tc>
      </w:tr>
      <w:tr w:rsidR="00BF1CE9" w:rsidRPr="00F5046D" w14:paraId="0D6FE43B" w14:textId="77777777" w:rsidTr="00A61B1D">
        <w:trPr>
          <w:trHeight w:val="360"/>
        </w:trPr>
        <w:tc>
          <w:tcPr>
            <w:tcW w:w="709" w:type="dxa"/>
            <w:vMerge/>
          </w:tcPr>
          <w:p w14:paraId="6D3945CE" w14:textId="77777777" w:rsidR="00BF1CE9" w:rsidRPr="00F5046D" w:rsidRDefault="00BF1CE9" w:rsidP="00F5046D">
            <w:pPr>
              <w:jc w:val="both"/>
              <w:rPr>
                <w:rFonts w:ascii="Times New Roman" w:hAnsi="Times New Roman"/>
                <w:b/>
                <w:spacing w:val="-9"/>
                <w:sz w:val="24"/>
                <w:szCs w:val="24"/>
              </w:rPr>
            </w:pPr>
          </w:p>
        </w:tc>
        <w:tc>
          <w:tcPr>
            <w:tcW w:w="1985" w:type="dxa"/>
            <w:vMerge/>
          </w:tcPr>
          <w:p w14:paraId="4937F44F" w14:textId="77777777" w:rsidR="00BF1CE9" w:rsidRPr="00F5046D" w:rsidRDefault="00BF1CE9" w:rsidP="00F5046D">
            <w:pPr>
              <w:jc w:val="both"/>
              <w:rPr>
                <w:rFonts w:ascii="Times New Roman" w:hAnsi="Times New Roman"/>
                <w:b/>
                <w:spacing w:val="-9"/>
                <w:sz w:val="24"/>
                <w:szCs w:val="24"/>
              </w:rPr>
            </w:pPr>
          </w:p>
        </w:tc>
        <w:tc>
          <w:tcPr>
            <w:tcW w:w="709" w:type="dxa"/>
            <w:vMerge/>
          </w:tcPr>
          <w:p w14:paraId="02A459F0" w14:textId="77777777" w:rsidR="00BF1CE9" w:rsidRPr="00F5046D" w:rsidRDefault="00BF1CE9" w:rsidP="00F5046D">
            <w:pPr>
              <w:jc w:val="both"/>
              <w:rPr>
                <w:rFonts w:ascii="Times New Roman" w:hAnsi="Times New Roman"/>
                <w:b/>
                <w:spacing w:val="-9"/>
                <w:sz w:val="24"/>
                <w:szCs w:val="24"/>
              </w:rPr>
            </w:pPr>
          </w:p>
        </w:tc>
        <w:tc>
          <w:tcPr>
            <w:tcW w:w="708" w:type="dxa"/>
          </w:tcPr>
          <w:p w14:paraId="761AFA7D" w14:textId="77777777" w:rsidR="00BF1CE9" w:rsidRPr="00F5046D" w:rsidRDefault="00BF1CE9" w:rsidP="00F5046D">
            <w:pPr>
              <w:jc w:val="both"/>
              <w:rPr>
                <w:rFonts w:ascii="Times New Roman" w:hAnsi="Times New Roman"/>
                <w:b/>
                <w:spacing w:val="-9"/>
                <w:sz w:val="24"/>
                <w:szCs w:val="24"/>
              </w:rPr>
            </w:pPr>
            <w:r w:rsidRPr="00F5046D">
              <w:rPr>
                <w:rFonts w:ascii="Times New Roman" w:hAnsi="Times New Roman"/>
                <w:b/>
                <w:spacing w:val="-9"/>
                <w:sz w:val="24"/>
                <w:szCs w:val="24"/>
              </w:rPr>
              <w:t>Аудиторные</w:t>
            </w:r>
          </w:p>
        </w:tc>
        <w:tc>
          <w:tcPr>
            <w:tcW w:w="851" w:type="dxa"/>
          </w:tcPr>
          <w:p w14:paraId="0408975C" w14:textId="77777777" w:rsidR="00BF1CE9" w:rsidRPr="00F5046D" w:rsidRDefault="00BF1CE9" w:rsidP="00F5046D">
            <w:pPr>
              <w:jc w:val="both"/>
              <w:rPr>
                <w:rFonts w:ascii="Times New Roman" w:hAnsi="Times New Roman"/>
                <w:b/>
                <w:spacing w:val="-9"/>
                <w:sz w:val="24"/>
                <w:szCs w:val="24"/>
              </w:rPr>
            </w:pPr>
            <w:r w:rsidRPr="00F5046D">
              <w:rPr>
                <w:rFonts w:ascii="Times New Roman" w:hAnsi="Times New Roman"/>
                <w:b/>
                <w:spacing w:val="-9"/>
                <w:sz w:val="24"/>
                <w:szCs w:val="24"/>
              </w:rPr>
              <w:t>Внеаудиторные</w:t>
            </w:r>
          </w:p>
        </w:tc>
        <w:tc>
          <w:tcPr>
            <w:tcW w:w="5812" w:type="dxa"/>
            <w:vMerge/>
          </w:tcPr>
          <w:p w14:paraId="58A357E5" w14:textId="77777777" w:rsidR="00BF1CE9" w:rsidRPr="00F5046D" w:rsidRDefault="00BF1CE9" w:rsidP="00F5046D">
            <w:pPr>
              <w:jc w:val="both"/>
              <w:rPr>
                <w:rFonts w:ascii="Times New Roman" w:hAnsi="Times New Roman"/>
                <w:b/>
                <w:spacing w:val="-9"/>
                <w:sz w:val="24"/>
                <w:szCs w:val="24"/>
              </w:rPr>
            </w:pPr>
          </w:p>
        </w:tc>
      </w:tr>
      <w:tr w:rsidR="00BF1CE9" w:rsidRPr="00F5046D" w14:paraId="689BA317" w14:textId="77777777" w:rsidTr="00A61B1D">
        <w:tc>
          <w:tcPr>
            <w:tcW w:w="10774" w:type="dxa"/>
            <w:gridSpan w:val="6"/>
            <w:shd w:val="clear" w:color="auto" w:fill="FFFFFF" w:themeFill="background1"/>
          </w:tcPr>
          <w:p w14:paraId="18935E76" w14:textId="77777777" w:rsidR="00BF1CE9" w:rsidRPr="00F5046D" w:rsidRDefault="00BF1CE9" w:rsidP="00F5046D">
            <w:pPr>
              <w:jc w:val="center"/>
              <w:rPr>
                <w:rFonts w:ascii="Times New Roman" w:hAnsi="Times New Roman"/>
                <w:spacing w:val="-9"/>
                <w:sz w:val="24"/>
                <w:szCs w:val="24"/>
              </w:rPr>
            </w:pPr>
            <w:r w:rsidRPr="00F5046D">
              <w:rPr>
                <w:rFonts w:ascii="Times New Roman" w:hAnsi="Times New Roman"/>
                <w:b/>
                <w:spacing w:val="-9"/>
                <w:sz w:val="24"/>
                <w:szCs w:val="24"/>
                <w:lang w:val="en-US"/>
              </w:rPr>
              <w:t>I</w:t>
            </w:r>
            <w:r w:rsidRPr="00F5046D">
              <w:rPr>
                <w:rFonts w:ascii="Times New Roman" w:hAnsi="Times New Roman"/>
                <w:b/>
                <w:spacing w:val="-9"/>
                <w:sz w:val="24"/>
                <w:szCs w:val="24"/>
              </w:rPr>
              <w:t>год обучения –  модуль «</w:t>
            </w:r>
            <w:r w:rsidRPr="00F5046D">
              <w:rPr>
                <w:rFonts w:ascii="Times New Roman" w:hAnsi="Times New Roman"/>
                <w:b/>
                <w:sz w:val="24"/>
                <w:szCs w:val="24"/>
              </w:rPr>
              <w:t>Я среди людей»</w:t>
            </w:r>
          </w:p>
        </w:tc>
      </w:tr>
      <w:tr w:rsidR="00BF1CE9" w:rsidRPr="00F5046D" w14:paraId="7B0A3997" w14:textId="77777777" w:rsidTr="00A61B1D">
        <w:trPr>
          <w:trHeight w:val="2264"/>
        </w:trPr>
        <w:tc>
          <w:tcPr>
            <w:tcW w:w="709" w:type="dxa"/>
          </w:tcPr>
          <w:p w14:paraId="35CC9B7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1985" w:type="dxa"/>
          </w:tcPr>
          <w:p w14:paraId="05753CF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Давайте знакомиться</w:t>
            </w:r>
          </w:p>
        </w:tc>
        <w:tc>
          <w:tcPr>
            <w:tcW w:w="709" w:type="dxa"/>
          </w:tcPr>
          <w:p w14:paraId="7DAF7DB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708" w:type="dxa"/>
          </w:tcPr>
          <w:p w14:paraId="50765D4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67E51C1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5B72CFF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Беседы об истории имени. Беседа о дружбе, правилах дружбы. Рассказывание/чтение художественных произведений о дружбе.</w:t>
            </w:r>
          </w:p>
          <w:p w14:paraId="5EA1AA2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Игры-знакомства: «Снежный ком», «Прошепчи имя». Упражнения, направленные на формирование группового единства «Поменяйтесь местами те, кто…», «Поезд». Игра «Ассоциации», “Автопортрет”, “Ассоциации”, “Моргашки”, “Ты мне нравишься”, “Паутинка добра”, “Благодарю тебя”, «Карусель», «Браво!», «Кто лучше?», «Кого не хватает?» и др. </w:t>
            </w:r>
          </w:p>
        </w:tc>
      </w:tr>
      <w:tr w:rsidR="00BF1CE9" w:rsidRPr="00F5046D" w14:paraId="09289E0D" w14:textId="77777777" w:rsidTr="00A61B1D">
        <w:tc>
          <w:tcPr>
            <w:tcW w:w="709" w:type="dxa"/>
          </w:tcPr>
          <w:p w14:paraId="52504D5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1985" w:type="dxa"/>
          </w:tcPr>
          <w:p w14:paraId="6DB4DE3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Учимся сотрудничать</w:t>
            </w:r>
          </w:p>
        </w:tc>
        <w:tc>
          <w:tcPr>
            <w:tcW w:w="709" w:type="dxa"/>
          </w:tcPr>
          <w:p w14:paraId="4EBD163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708" w:type="dxa"/>
          </w:tcPr>
          <w:p w14:paraId="4709B46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5A5B131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5812" w:type="dxa"/>
          </w:tcPr>
          <w:p w14:paraId="72F7FEE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Беседы о важности сотрудничества. Чтение и анализ художественных произведений Н.Носова «Витя Малеев в школе и дома». Диагностика уровня взаимодействия детей, чувства доверия ребенка к миру. Игра «Равновесие».</w:t>
            </w:r>
          </w:p>
          <w:p w14:paraId="2EFA711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Прослушивание музыкальных произведений о дружбе и сотрудничестве.</w:t>
            </w:r>
          </w:p>
          <w:p w14:paraId="58D1F17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Творческие игры: «В одной сказке», «Все вместе», «Гусеница», «Дракон», «Пианино», «Телеграф», «Трио», «Порви круг». Выполнение коллективной работы. Игра-путешествие «Необитаемый остров».. Психогимнастические упражнения. Эмоциональные этюды.</w:t>
            </w:r>
          </w:p>
        </w:tc>
      </w:tr>
      <w:tr w:rsidR="00BF1CE9" w:rsidRPr="00F5046D" w14:paraId="5699981F" w14:textId="77777777" w:rsidTr="00A61B1D">
        <w:tc>
          <w:tcPr>
            <w:tcW w:w="709" w:type="dxa"/>
          </w:tcPr>
          <w:p w14:paraId="764400F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1985" w:type="dxa"/>
          </w:tcPr>
          <w:p w14:paraId="29E5A59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Средства общения</w:t>
            </w:r>
          </w:p>
        </w:tc>
        <w:tc>
          <w:tcPr>
            <w:tcW w:w="709" w:type="dxa"/>
          </w:tcPr>
          <w:p w14:paraId="6A0EBC5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525B522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146C97F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250F804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Понятие «общение», «бессловесное общение», «речевое общение», «мимика». Беседа о способах и средствах бессловесного общения.</w:t>
            </w:r>
          </w:p>
          <w:p w14:paraId="5EB8120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Игры: «Море волнуется, раз». Групповая игра «День рождения». Игра-путешествие «Кораблекрушение». Игра «Узнай, кто я?». «Сказка о тройке». Игра «Кошка, которая гуляет». «Передача чувств», «Письмо». Игры-драматизации. Психогимнастика. </w:t>
            </w:r>
          </w:p>
        </w:tc>
      </w:tr>
      <w:tr w:rsidR="00BF1CE9" w:rsidRPr="00F5046D" w14:paraId="1319347A" w14:textId="77777777" w:rsidTr="00A61B1D">
        <w:tc>
          <w:tcPr>
            <w:tcW w:w="709" w:type="dxa"/>
          </w:tcPr>
          <w:p w14:paraId="5D6DD2D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4</w:t>
            </w:r>
          </w:p>
        </w:tc>
        <w:tc>
          <w:tcPr>
            <w:tcW w:w="1985" w:type="dxa"/>
          </w:tcPr>
          <w:p w14:paraId="593DC24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Азбука вежливости</w:t>
            </w:r>
          </w:p>
        </w:tc>
        <w:tc>
          <w:tcPr>
            <w:tcW w:w="709" w:type="dxa"/>
          </w:tcPr>
          <w:p w14:paraId="31528DD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708" w:type="dxa"/>
          </w:tcPr>
          <w:p w14:paraId="47180A2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0049877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5812" w:type="dxa"/>
          </w:tcPr>
          <w:p w14:paraId="1FDE437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Понятия «внимательность», «эмоции». Работа над художественными произведениями «Печенье», «Бабка», «Цветик-семицветик».</w:t>
            </w:r>
          </w:p>
          <w:p w14:paraId="2CCEC2F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Тренинги: «Расколдуй друга», «Царевна Несмеяна», «Деды Морозы», «Передача чувств», «Изобрази проблему», «Мое настроение», «Пойми, что я рисую», «Деревья». Психогимнастика. Эмоциональные этюды. Релаксационные упражнения.</w:t>
            </w:r>
          </w:p>
        </w:tc>
      </w:tr>
      <w:tr w:rsidR="00BF1CE9" w:rsidRPr="00F5046D" w14:paraId="1D887C55" w14:textId="77777777" w:rsidTr="00A61B1D">
        <w:tc>
          <w:tcPr>
            <w:tcW w:w="709" w:type="dxa"/>
          </w:tcPr>
          <w:p w14:paraId="48FEE42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1985" w:type="dxa"/>
          </w:tcPr>
          <w:p w14:paraId="75831F4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В стране сказок (цикл сказкотерапевтических занятий)</w:t>
            </w:r>
          </w:p>
        </w:tc>
        <w:tc>
          <w:tcPr>
            <w:tcW w:w="709" w:type="dxa"/>
          </w:tcPr>
          <w:p w14:paraId="4253DDB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266D266C" w14:textId="77777777" w:rsidR="00BF1CE9" w:rsidRPr="00F5046D" w:rsidRDefault="00BF1CE9" w:rsidP="00F5046D">
            <w:pPr>
              <w:jc w:val="both"/>
              <w:rPr>
                <w:rFonts w:ascii="Times New Roman" w:hAnsi="Times New Roman"/>
                <w:sz w:val="24"/>
                <w:szCs w:val="24"/>
              </w:rPr>
            </w:pPr>
          </w:p>
        </w:tc>
        <w:tc>
          <w:tcPr>
            <w:tcW w:w="851" w:type="dxa"/>
          </w:tcPr>
          <w:p w14:paraId="4467C38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5BC4875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Просмотр фильмов, мультфильмов. Работа со сказками: «Снежная королева», «Беляночка и Розочка», «Замок Лгунов», «Капризка», «Винни Пух и все-все-все», Игры и упражнения. «Сказочная лестница». Игры: «Одень сказочного героя», «Волшебные вещи», «Страна сказок». Игры-драматизации по сюжетам прочитанных сказок. Ролевые игры. Сочинение детьми собственных сказок с опорой на план-модель. Иллюстрирование детьми сказок. </w:t>
            </w:r>
          </w:p>
        </w:tc>
      </w:tr>
      <w:tr w:rsidR="00BF1CE9" w:rsidRPr="00F5046D" w14:paraId="747F28DE" w14:textId="77777777" w:rsidTr="00A61B1D">
        <w:tc>
          <w:tcPr>
            <w:tcW w:w="709" w:type="dxa"/>
          </w:tcPr>
          <w:p w14:paraId="1816820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1985" w:type="dxa"/>
          </w:tcPr>
          <w:p w14:paraId="3287F6E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Моя семья</w:t>
            </w:r>
          </w:p>
        </w:tc>
        <w:tc>
          <w:tcPr>
            <w:tcW w:w="709" w:type="dxa"/>
          </w:tcPr>
          <w:p w14:paraId="2517CF0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1D6D90C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0F58620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4CB5C62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Понятие «родословная», «семья». Чтение произведений: А.Каралиийчев «Слеза матери», «Мудрый отец», «Отец и сын» (Русские народные сказки). Арт-терапевтические упражнения «Семья в образах животных». Рисунок «Моя семья». Диагностическая игра «Почта». Выполнение рисунков к художественным произведениям. Игры-драматизации. Творческие задания. </w:t>
            </w:r>
          </w:p>
        </w:tc>
      </w:tr>
      <w:tr w:rsidR="00BF1CE9" w:rsidRPr="00F5046D" w14:paraId="6A6CE7D5" w14:textId="77777777" w:rsidTr="00A61B1D">
        <w:tc>
          <w:tcPr>
            <w:tcW w:w="709" w:type="dxa"/>
          </w:tcPr>
          <w:p w14:paraId="4D4FCC0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1985" w:type="dxa"/>
          </w:tcPr>
          <w:p w14:paraId="0952FA4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Победим одиночество</w:t>
            </w:r>
          </w:p>
        </w:tc>
        <w:tc>
          <w:tcPr>
            <w:tcW w:w="709" w:type="dxa"/>
          </w:tcPr>
          <w:p w14:paraId="4F58C93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1C2D19A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093D019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0473D2D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Диагностика творческого воображения учащихся. Игра-путешествие «Одинокая звезда». Игровая программа «Парад волшебников». Ролевые игры.</w:t>
            </w:r>
          </w:p>
        </w:tc>
      </w:tr>
      <w:tr w:rsidR="00BF1CE9" w:rsidRPr="00F5046D" w14:paraId="2ED1D5E5" w14:textId="77777777" w:rsidTr="00A61B1D">
        <w:tc>
          <w:tcPr>
            <w:tcW w:w="709" w:type="dxa"/>
          </w:tcPr>
          <w:p w14:paraId="6F06D322" w14:textId="77777777" w:rsidR="00BF1CE9" w:rsidRPr="00F5046D" w:rsidRDefault="00BF1CE9" w:rsidP="00F5046D">
            <w:pPr>
              <w:jc w:val="both"/>
              <w:rPr>
                <w:rFonts w:ascii="Times New Roman" w:hAnsi="Times New Roman"/>
                <w:sz w:val="24"/>
                <w:szCs w:val="24"/>
              </w:rPr>
            </w:pPr>
          </w:p>
        </w:tc>
        <w:tc>
          <w:tcPr>
            <w:tcW w:w="1985" w:type="dxa"/>
          </w:tcPr>
          <w:p w14:paraId="73DEA9BF"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Итого:</w:t>
            </w:r>
          </w:p>
        </w:tc>
        <w:tc>
          <w:tcPr>
            <w:tcW w:w="709" w:type="dxa"/>
          </w:tcPr>
          <w:p w14:paraId="402301E4"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33</w:t>
            </w:r>
          </w:p>
        </w:tc>
        <w:tc>
          <w:tcPr>
            <w:tcW w:w="708" w:type="dxa"/>
          </w:tcPr>
          <w:p w14:paraId="1A0C6B43"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7</w:t>
            </w:r>
          </w:p>
        </w:tc>
        <w:tc>
          <w:tcPr>
            <w:tcW w:w="851" w:type="dxa"/>
          </w:tcPr>
          <w:p w14:paraId="697B9E3D"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26</w:t>
            </w:r>
          </w:p>
        </w:tc>
        <w:tc>
          <w:tcPr>
            <w:tcW w:w="5812" w:type="dxa"/>
          </w:tcPr>
          <w:p w14:paraId="46726D24" w14:textId="77777777" w:rsidR="00BF1CE9" w:rsidRPr="00F5046D" w:rsidRDefault="00BF1CE9" w:rsidP="00F5046D">
            <w:pPr>
              <w:jc w:val="both"/>
              <w:rPr>
                <w:rFonts w:ascii="Times New Roman" w:hAnsi="Times New Roman"/>
                <w:b/>
                <w:sz w:val="24"/>
                <w:szCs w:val="24"/>
              </w:rPr>
            </w:pPr>
          </w:p>
        </w:tc>
      </w:tr>
      <w:tr w:rsidR="00BF1CE9" w:rsidRPr="00F5046D" w14:paraId="0F6E6B98" w14:textId="77777777" w:rsidTr="00A61B1D">
        <w:tc>
          <w:tcPr>
            <w:tcW w:w="10774" w:type="dxa"/>
            <w:gridSpan w:val="6"/>
            <w:shd w:val="clear" w:color="auto" w:fill="FFFFFF" w:themeFill="background1"/>
          </w:tcPr>
          <w:p w14:paraId="43078789" w14:textId="77777777" w:rsidR="003863D1" w:rsidRPr="00F5046D" w:rsidRDefault="003863D1" w:rsidP="00F5046D">
            <w:pPr>
              <w:jc w:val="center"/>
              <w:rPr>
                <w:rFonts w:ascii="Times New Roman" w:hAnsi="Times New Roman"/>
                <w:b/>
                <w:spacing w:val="-9"/>
                <w:sz w:val="24"/>
                <w:szCs w:val="24"/>
              </w:rPr>
            </w:pPr>
          </w:p>
          <w:p w14:paraId="12E76857" w14:textId="77777777" w:rsidR="00BF1CE9" w:rsidRPr="00F5046D" w:rsidRDefault="00BF1CE9" w:rsidP="00F5046D">
            <w:pPr>
              <w:jc w:val="center"/>
              <w:rPr>
                <w:rFonts w:ascii="Times New Roman" w:hAnsi="Times New Roman"/>
                <w:b/>
                <w:sz w:val="24"/>
                <w:szCs w:val="24"/>
              </w:rPr>
            </w:pPr>
            <w:r w:rsidRPr="00F5046D">
              <w:rPr>
                <w:rFonts w:ascii="Times New Roman" w:hAnsi="Times New Roman"/>
                <w:b/>
                <w:spacing w:val="-9"/>
                <w:sz w:val="24"/>
                <w:szCs w:val="24"/>
                <w:lang w:val="en-US"/>
              </w:rPr>
              <w:t>II</w:t>
            </w:r>
            <w:r w:rsidRPr="00F5046D">
              <w:rPr>
                <w:rFonts w:ascii="Times New Roman" w:hAnsi="Times New Roman"/>
                <w:b/>
                <w:spacing w:val="-9"/>
                <w:sz w:val="24"/>
                <w:szCs w:val="24"/>
              </w:rPr>
              <w:t xml:space="preserve">  год обучения –</w:t>
            </w:r>
            <w:r w:rsidRPr="00F5046D">
              <w:rPr>
                <w:rFonts w:ascii="Times New Roman" w:hAnsi="Times New Roman"/>
                <w:b/>
                <w:sz w:val="24"/>
                <w:szCs w:val="24"/>
              </w:rPr>
              <w:t>модуль «Учимся видеть  друг в друге хорошее»</w:t>
            </w:r>
          </w:p>
          <w:p w14:paraId="529A95B7" w14:textId="77777777" w:rsidR="003863D1" w:rsidRPr="00F5046D" w:rsidRDefault="003863D1" w:rsidP="00F5046D">
            <w:pPr>
              <w:jc w:val="center"/>
              <w:rPr>
                <w:rFonts w:ascii="Times New Roman" w:hAnsi="Times New Roman"/>
                <w:spacing w:val="-9"/>
                <w:sz w:val="24"/>
                <w:szCs w:val="24"/>
              </w:rPr>
            </w:pPr>
          </w:p>
        </w:tc>
      </w:tr>
      <w:tr w:rsidR="00BF1CE9" w:rsidRPr="00F5046D" w14:paraId="35FF1370" w14:textId="77777777" w:rsidTr="00A61B1D">
        <w:trPr>
          <w:trHeight w:val="2541"/>
        </w:trPr>
        <w:tc>
          <w:tcPr>
            <w:tcW w:w="709" w:type="dxa"/>
          </w:tcPr>
          <w:p w14:paraId="1A225F1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p w14:paraId="33A6CA07" w14:textId="77777777" w:rsidR="00BF1CE9" w:rsidRPr="00F5046D" w:rsidRDefault="00BF1CE9" w:rsidP="00F5046D">
            <w:pPr>
              <w:jc w:val="both"/>
              <w:rPr>
                <w:rFonts w:ascii="Times New Roman" w:hAnsi="Times New Roman"/>
                <w:sz w:val="24"/>
                <w:szCs w:val="24"/>
              </w:rPr>
            </w:pPr>
          </w:p>
        </w:tc>
        <w:tc>
          <w:tcPr>
            <w:tcW w:w="1985" w:type="dxa"/>
          </w:tcPr>
          <w:p w14:paraId="20A12BC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Дружба это…</w:t>
            </w:r>
          </w:p>
        </w:tc>
        <w:tc>
          <w:tcPr>
            <w:tcW w:w="709" w:type="dxa"/>
          </w:tcPr>
          <w:p w14:paraId="62189AA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708" w:type="dxa"/>
          </w:tcPr>
          <w:p w14:paraId="64F2B99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4EC6880F"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315E75C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Беседа о дружбе, правилах дружбы. Рассказывание/чтение художественных произведений о дружбе.</w:t>
            </w:r>
          </w:p>
          <w:p w14:paraId="0FD8197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Упражнение «Подари другу». Диагностика морально-волевой, эмоциональной сферы младших школьников.</w:t>
            </w:r>
          </w:p>
          <w:p w14:paraId="7055FED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Упражнения, направленные на формирование группового единства «Поезд». Игра «Ассоциации».</w:t>
            </w:r>
          </w:p>
          <w:p w14:paraId="2E1D52D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Упражнения: “Паутинка добра”, “Благодарю тебя”, «Карусель», «Браво!», «Кто лучше?», «Кого не хватает?» и др. Творческие игры. </w:t>
            </w:r>
          </w:p>
        </w:tc>
      </w:tr>
      <w:tr w:rsidR="00BF1CE9" w:rsidRPr="00F5046D" w14:paraId="62E47CD5" w14:textId="77777777" w:rsidTr="00A61B1D">
        <w:tc>
          <w:tcPr>
            <w:tcW w:w="709" w:type="dxa"/>
          </w:tcPr>
          <w:p w14:paraId="15997EA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1985" w:type="dxa"/>
          </w:tcPr>
          <w:p w14:paraId="3C9D047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Что такое «хорошо» и что такое «плохо»</w:t>
            </w:r>
          </w:p>
        </w:tc>
        <w:tc>
          <w:tcPr>
            <w:tcW w:w="709" w:type="dxa"/>
          </w:tcPr>
          <w:p w14:paraId="6EC138B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708" w:type="dxa"/>
          </w:tcPr>
          <w:p w14:paraId="05A9F5D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6448EA7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5C58656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Беседы о важности сотрудничества, совместных действий в сложных ситуациях. Чтение и анализ художественных произведений Л.Воронковой «Солнечный денек», В.Драгунского «Друг детства», «Денискины рассказы».</w:t>
            </w:r>
          </w:p>
          <w:p w14:paraId="4637B9EC" w14:textId="77777777" w:rsidR="00BF1CE9" w:rsidRPr="00F5046D" w:rsidRDefault="00BF1CE9" w:rsidP="00F5046D">
            <w:pPr>
              <w:pStyle w:val="Default"/>
              <w:jc w:val="both"/>
              <w:rPr>
                <w:rFonts w:ascii="Times New Roman" w:hAnsi="Times New Roman" w:cs="Times New Roman"/>
              </w:rPr>
            </w:pPr>
            <w:r w:rsidRPr="00F5046D">
              <w:rPr>
                <w:rFonts w:ascii="Times New Roman" w:hAnsi="Times New Roman" w:cs="Times New Roman"/>
              </w:rPr>
              <w:t>Тест «Что такое хорошо и что такое плохо?». Тренинг</w:t>
            </w:r>
            <w:r w:rsidRPr="00F5046D">
              <w:rPr>
                <w:rFonts w:ascii="Times New Roman" w:hAnsi="Times New Roman" w:cs="Times New Roman"/>
                <w:bCs/>
              </w:rPr>
              <w:t>: «Что там, за закрытой дверью?».</w:t>
            </w:r>
          </w:p>
        </w:tc>
      </w:tr>
      <w:tr w:rsidR="00BF1CE9" w:rsidRPr="00F5046D" w14:paraId="25963C30" w14:textId="77777777" w:rsidTr="00A61B1D">
        <w:tc>
          <w:tcPr>
            <w:tcW w:w="709" w:type="dxa"/>
          </w:tcPr>
          <w:p w14:paraId="7295D90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1985" w:type="dxa"/>
          </w:tcPr>
          <w:p w14:paraId="79B3159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Средства </w:t>
            </w:r>
            <w:r w:rsidRPr="00F5046D">
              <w:rPr>
                <w:rFonts w:ascii="Times New Roman" w:hAnsi="Times New Roman"/>
                <w:sz w:val="24"/>
                <w:szCs w:val="24"/>
              </w:rPr>
              <w:lastRenderedPageBreak/>
              <w:t>общения</w:t>
            </w:r>
          </w:p>
        </w:tc>
        <w:tc>
          <w:tcPr>
            <w:tcW w:w="709" w:type="dxa"/>
          </w:tcPr>
          <w:p w14:paraId="664F2E9F"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4</w:t>
            </w:r>
          </w:p>
        </w:tc>
        <w:tc>
          <w:tcPr>
            <w:tcW w:w="708" w:type="dxa"/>
          </w:tcPr>
          <w:p w14:paraId="06BC669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04B8D77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422DFE6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Беседа о способах и средствах бессловесного </w:t>
            </w:r>
            <w:r w:rsidRPr="00F5046D">
              <w:rPr>
                <w:rFonts w:ascii="Times New Roman" w:hAnsi="Times New Roman"/>
                <w:sz w:val="24"/>
                <w:szCs w:val="24"/>
              </w:rPr>
              <w:lastRenderedPageBreak/>
              <w:t>общения.</w:t>
            </w:r>
          </w:p>
          <w:p w14:paraId="798605B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Игры «Нарисуй жестами», «Невербальный подарок», «Скульпторы». Релаксационные упражнения.</w:t>
            </w:r>
          </w:p>
        </w:tc>
      </w:tr>
      <w:tr w:rsidR="00BF1CE9" w:rsidRPr="00F5046D" w14:paraId="48A77B74" w14:textId="77777777" w:rsidTr="00A61B1D">
        <w:tc>
          <w:tcPr>
            <w:tcW w:w="709" w:type="dxa"/>
          </w:tcPr>
          <w:p w14:paraId="0F8FB6E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4</w:t>
            </w:r>
          </w:p>
        </w:tc>
        <w:tc>
          <w:tcPr>
            <w:tcW w:w="1985" w:type="dxa"/>
          </w:tcPr>
          <w:p w14:paraId="1768C85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Эмпатия (учимся понимать, чувствовать друг друга)</w:t>
            </w:r>
          </w:p>
        </w:tc>
        <w:tc>
          <w:tcPr>
            <w:tcW w:w="709" w:type="dxa"/>
          </w:tcPr>
          <w:p w14:paraId="29DA4DD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36E9906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3955314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144F7E28" w14:textId="77777777" w:rsidR="00BF1CE9" w:rsidRPr="00F5046D" w:rsidRDefault="00BF1CE9" w:rsidP="00F5046D">
            <w:pPr>
              <w:jc w:val="both"/>
              <w:rPr>
                <w:rFonts w:ascii="Times New Roman" w:hAnsi="Times New Roman"/>
                <w:sz w:val="24"/>
                <w:szCs w:val="24"/>
              </w:rPr>
            </w:pPr>
            <w:r w:rsidRPr="00F5046D">
              <w:rPr>
                <w:rFonts w:ascii="Times New Roman" w:hAnsi="Times New Roman"/>
                <w:bCs/>
                <w:sz w:val="24"/>
                <w:szCs w:val="24"/>
              </w:rPr>
              <w:t>Деловая игра «Ситуации о правилах поведения в отношениях со старшими, учителем»; «Вежливые слова»; деловая игра «Как тебя зовут друзья?» (дети в группах обсуждают и высказывают мнения о том, как они относятся к кличкам, прозвищам, обращению по фамилии, дают советы).</w:t>
            </w:r>
          </w:p>
        </w:tc>
      </w:tr>
      <w:tr w:rsidR="00BF1CE9" w:rsidRPr="00F5046D" w14:paraId="44023862" w14:textId="77777777" w:rsidTr="00A61B1D">
        <w:tc>
          <w:tcPr>
            <w:tcW w:w="709" w:type="dxa"/>
          </w:tcPr>
          <w:p w14:paraId="5C37F07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1985" w:type="dxa"/>
          </w:tcPr>
          <w:p w14:paraId="6910476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В стране сказок (цикл сказкотерапевтических занятий)</w:t>
            </w:r>
          </w:p>
        </w:tc>
        <w:tc>
          <w:tcPr>
            <w:tcW w:w="709" w:type="dxa"/>
          </w:tcPr>
          <w:p w14:paraId="30908CF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347CC94E" w14:textId="77777777" w:rsidR="00BF1CE9" w:rsidRPr="00F5046D" w:rsidRDefault="00BF1CE9" w:rsidP="00F5046D">
            <w:pPr>
              <w:jc w:val="both"/>
              <w:rPr>
                <w:rFonts w:ascii="Times New Roman" w:hAnsi="Times New Roman"/>
                <w:sz w:val="24"/>
                <w:szCs w:val="24"/>
              </w:rPr>
            </w:pPr>
          </w:p>
        </w:tc>
        <w:tc>
          <w:tcPr>
            <w:tcW w:w="851" w:type="dxa"/>
          </w:tcPr>
          <w:p w14:paraId="32438C8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6473E78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Знакомство со способами сочинения сказки, понятие «план» сказки. Работа со сказками: «Лиса и заяц», «Гуси-лебеди», «Кукушка», «Петушок – золотой гребешок и чудо-меленка», «Заколдованный холм», «Хаврошечка», «Три пряхи», «Золушка», «Свинопас», «Сказка о рыбаке и рыбке», «Стойкий оловянный солдатик».</w:t>
            </w:r>
          </w:p>
          <w:p w14:paraId="4D86B60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Игры и упражнения. «Портрет героя сказки», «Теремок», «Какого цвета сказка?». Ролевые игры. Эмоциональные этюды. Игра-путешествие «В тридесятом царстве».</w:t>
            </w:r>
          </w:p>
        </w:tc>
      </w:tr>
      <w:tr w:rsidR="00BF1CE9" w:rsidRPr="00F5046D" w14:paraId="56EE0DB2" w14:textId="77777777" w:rsidTr="00A61B1D">
        <w:tc>
          <w:tcPr>
            <w:tcW w:w="709" w:type="dxa"/>
          </w:tcPr>
          <w:p w14:paraId="2439DB8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1985" w:type="dxa"/>
          </w:tcPr>
          <w:p w14:paraId="5AA767F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Моя семья</w:t>
            </w:r>
          </w:p>
        </w:tc>
        <w:tc>
          <w:tcPr>
            <w:tcW w:w="709" w:type="dxa"/>
          </w:tcPr>
          <w:p w14:paraId="634B4E3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5B052AC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70475CC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7CC0010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Беседа о семье и семейных взаимоотношениях, правах и обязанностях членов семьи. Работа над художественными произведениями: М.Скребцовой «Сердце матери», «История о чайке».</w:t>
            </w:r>
          </w:p>
          <w:p w14:paraId="6CF3902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Проектная деятельность: «Дерево семьи». Ролевые игры.</w:t>
            </w:r>
          </w:p>
        </w:tc>
      </w:tr>
      <w:tr w:rsidR="00BF1CE9" w:rsidRPr="00F5046D" w14:paraId="6D6CDF8F" w14:textId="77777777" w:rsidTr="00A61B1D">
        <w:tc>
          <w:tcPr>
            <w:tcW w:w="709" w:type="dxa"/>
          </w:tcPr>
          <w:p w14:paraId="0590444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1985" w:type="dxa"/>
          </w:tcPr>
          <w:p w14:paraId="0A99014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Учимся общаться</w:t>
            </w:r>
          </w:p>
        </w:tc>
        <w:tc>
          <w:tcPr>
            <w:tcW w:w="709" w:type="dxa"/>
          </w:tcPr>
          <w:p w14:paraId="2AD21F2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5A024E18" w14:textId="77777777" w:rsidR="00BF1CE9" w:rsidRPr="00F5046D" w:rsidRDefault="00BF1CE9" w:rsidP="00F5046D">
            <w:pPr>
              <w:jc w:val="both"/>
              <w:rPr>
                <w:rFonts w:ascii="Times New Roman" w:hAnsi="Times New Roman"/>
                <w:sz w:val="24"/>
                <w:szCs w:val="24"/>
              </w:rPr>
            </w:pPr>
          </w:p>
        </w:tc>
        <w:tc>
          <w:tcPr>
            <w:tcW w:w="851" w:type="dxa"/>
          </w:tcPr>
          <w:p w14:paraId="257AE5A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76C83571" w14:textId="77777777" w:rsidR="00BF1CE9" w:rsidRPr="00F5046D" w:rsidRDefault="00BF1CE9" w:rsidP="00F5046D">
            <w:pPr>
              <w:autoSpaceDE w:val="0"/>
              <w:autoSpaceDN w:val="0"/>
              <w:adjustRightInd w:val="0"/>
              <w:jc w:val="both"/>
              <w:rPr>
                <w:rFonts w:ascii="Times New Roman" w:hAnsi="Times New Roman"/>
                <w:color w:val="000000" w:themeColor="text1"/>
                <w:sz w:val="24"/>
                <w:szCs w:val="24"/>
              </w:rPr>
            </w:pPr>
            <w:r w:rsidRPr="00F5046D">
              <w:rPr>
                <w:rFonts w:ascii="Times New Roman" w:hAnsi="Times New Roman"/>
                <w:sz w:val="24"/>
                <w:szCs w:val="24"/>
              </w:rPr>
              <w:t>Упражнения «Победи одиночество», «Мое настроение»,</w:t>
            </w:r>
            <w:r w:rsidRPr="00F5046D">
              <w:rPr>
                <w:rStyle w:val="c0"/>
                <w:rFonts w:ascii="Times New Roman" w:hAnsi="Times New Roman"/>
                <w:color w:val="000000" w:themeColor="text1"/>
                <w:sz w:val="24"/>
                <w:szCs w:val="24"/>
              </w:rPr>
              <w:t xml:space="preserve">«Аплодисменты», </w:t>
            </w:r>
            <w:r w:rsidRPr="00F5046D">
              <w:rPr>
                <w:rFonts w:ascii="Times New Roman" w:hAnsi="Times New Roman"/>
                <w:color w:val="000000" w:themeColor="text1"/>
                <w:sz w:val="24"/>
                <w:szCs w:val="24"/>
              </w:rPr>
              <w:t>«Самый добрый долгожитель».</w:t>
            </w:r>
          </w:p>
          <w:p w14:paraId="79B715B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Тест «Закончи историю».</w:t>
            </w:r>
          </w:p>
          <w:p w14:paraId="7FC96D23" w14:textId="77777777" w:rsidR="00BF1CE9" w:rsidRPr="00F5046D" w:rsidRDefault="00BF1CE9" w:rsidP="00F5046D">
            <w:pPr>
              <w:rPr>
                <w:rFonts w:ascii="Times New Roman" w:hAnsi="Times New Roman"/>
                <w:sz w:val="24"/>
                <w:szCs w:val="24"/>
              </w:rPr>
            </w:pPr>
            <w:r w:rsidRPr="00F5046D">
              <w:rPr>
                <w:rFonts w:ascii="Times New Roman" w:hAnsi="Times New Roman"/>
                <w:bCs/>
                <w:sz w:val="24"/>
                <w:szCs w:val="24"/>
              </w:rPr>
              <w:t>Практика: «Нарисуй подарок другу (маме…)»; «Если другу плохо?»; «Учимся общаться» (Закончи фразу).</w:t>
            </w:r>
          </w:p>
        </w:tc>
      </w:tr>
      <w:tr w:rsidR="00BF1CE9" w:rsidRPr="00F5046D" w14:paraId="2EB951E7" w14:textId="77777777" w:rsidTr="00A61B1D">
        <w:tc>
          <w:tcPr>
            <w:tcW w:w="709" w:type="dxa"/>
          </w:tcPr>
          <w:p w14:paraId="04C956EE" w14:textId="77777777" w:rsidR="00BF1CE9" w:rsidRPr="00F5046D" w:rsidRDefault="00BF1CE9" w:rsidP="00F5046D">
            <w:pPr>
              <w:jc w:val="both"/>
              <w:rPr>
                <w:rFonts w:ascii="Times New Roman" w:hAnsi="Times New Roman"/>
                <w:sz w:val="24"/>
                <w:szCs w:val="24"/>
              </w:rPr>
            </w:pPr>
          </w:p>
        </w:tc>
        <w:tc>
          <w:tcPr>
            <w:tcW w:w="1985" w:type="dxa"/>
          </w:tcPr>
          <w:p w14:paraId="3B18A42E"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Итого:</w:t>
            </w:r>
          </w:p>
        </w:tc>
        <w:tc>
          <w:tcPr>
            <w:tcW w:w="709" w:type="dxa"/>
          </w:tcPr>
          <w:p w14:paraId="3B5F49A2"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34</w:t>
            </w:r>
          </w:p>
        </w:tc>
        <w:tc>
          <w:tcPr>
            <w:tcW w:w="708" w:type="dxa"/>
          </w:tcPr>
          <w:p w14:paraId="5198AC49"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7</w:t>
            </w:r>
          </w:p>
        </w:tc>
        <w:tc>
          <w:tcPr>
            <w:tcW w:w="851" w:type="dxa"/>
          </w:tcPr>
          <w:p w14:paraId="69163D97"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27</w:t>
            </w:r>
          </w:p>
        </w:tc>
        <w:tc>
          <w:tcPr>
            <w:tcW w:w="5812" w:type="dxa"/>
          </w:tcPr>
          <w:p w14:paraId="1545B83A" w14:textId="77777777" w:rsidR="00BF1CE9" w:rsidRPr="00F5046D" w:rsidRDefault="00BF1CE9" w:rsidP="00F5046D">
            <w:pPr>
              <w:jc w:val="both"/>
              <w:rPr>
                <w:rFonts w:ascii="Times New Roman" w:hAnsi="Times New Roman"/>
                <w:b/>
                <w:sz w:val="24"/>
                <w:szCs w:val="24"/>
              </w:rPr>
            </w:pPr>
          </w:p>
        </w:tc>
      </w:tr>
      <w:tr w:rsidR="00BF1CE9" w:rsidRPr="00F5046D" w14:paraId="73D055A2" w14:textId="77777777" w:rsidTr="00A61B1D">
        <w:tc>
          <w:tcPr>
            <w:tcW w:w="10774" w:type="dxa"/>
            <w:gridSpan w:val="6"/>
            <w:shd w:val="clear" w:color="auto" w:fill="FFFFFF" w:themeFill="background1"/>
          </w:tcPr>
          <w:p w14:paraId="1687D3AD" w14:textId="77777777" w:rsidR="00BF1CE9" w:rsidRPr="00F5046D" w:rsidRDefault="00BF1CE9" w:rsidP="00F5046D">
            <w:pPr>
              <w:jc w:val="center"/>
              <w:rPr>
                <w:rFonts w:ascii="Times New Roman" w:hAnsi="Times New Roman"/>
                <w:sz w:val="24"/>
                <w:szCs w:val="24"/>
              </w:rPr>
            </w:pPr>
            <w:r w:rsidRPr="00F5046D">
              <w:rPr>
                <w:rFonts w:ascii="Times New Roman" w:hAnsi="Times New Roman"/>
                <w:b/>
                <w:spacing w:val="-9"/>
                <w:sz w:val="24"/>
                <w:szCs w:val="24"/>
                <w:lang w:val="en-US"/>
              </w:rPr>
              <w:t>III</w:t>
            </w:r>
            <w:r w:rsidRPr="00F5046D">
              <w:rPr>
                <w:rFonts w:ascii="Times New Roman" w:hAnsi="Times New Roman"/>
                <w:b/>
                <w:spacing w:val="-9"/>
                <w:sz w:val="24"/>
                <w:szCs w:val="24"/>
              </w:rPr>
              <w:t xml:space="preserve"> год обучения – модуль «</w:t>
            </w:r>
            <w:r w:rsidRPr="00F5046D">
              <w:rPr>
                <w:rFonts w:ascii="Times New Roman" w:hAnsi="Times New Roman"/>
                <w:b/>
                <w:sz w:val="24"/>
                <w:szCs w:val="24"/>
              </w:rPr>
              <w:t>Учимся сотрудничать</w:t>
            </w:r>
            <w:r w:rsidRPr="00F5046D">
              <w:rPr>
                <w:rFonts w:ascii="Times New Roman" w:hAnsi="Times New Roman"/>
                <w:b/>
                <w:spacing w:val="-9"/>
                <w:sz w:val="24"/>
                <w:szCs w:val="24"/>
              </w:rPr>
              <w:t>»</w:t>
            </w:r>
          </w:p>
        </w:tc>
      </w:tr>
      <w:tr w:rsidR="00BF1CE9" w:rsidRPr="00F5046D" w14:paraId="04C12B5F" w14:textId="77777777" w:rsidTr="00A61B1D">
        <w:trPr>
          <w:trHeight w:val="1475"/>
        </w:trPr>
        <w:tc>
          <w:tcPr>
            <w:tcW w:w="709" w:type="dxa"/>
          </w:tcPr>
          <w:p w14:paraId="1A72142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p w14:paraId="257AD53C" w14:textId="77777777" w:rsidR="00BF1CE9" w:rsidRPr="00F5046D" w:rsidRDefault="00BF1CE9" w:rsidP="00F5046D">
            <w:pPr>
              <w:jc w:val="both"/>
              <w:rPr>
                <w:rFonts w:ascii="Times New Roman" w:hAnsi="Times New Roman"/>
                <w:sz w:val="24"/>
                <w:szCs w:val="24"/>
              </w:rPr>
            </w:pPr>
          </w:p>
        </w:tc>
        <w:tc>
          <w:tcPr>
            <w:tcW w:w="1985" w:type="dxa"/>
          </w:tcPr>
          <w:p w14:paraId="74532ED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Золотые ключики к сердцам</w:t>
            </w:r>
          </w:p>
        </w:tc>
        <w:tc>
          <w:tcPr>
            <w:tcW w:w="709" w:type="dxa"/>
          </w:tcPr>
          <w:p w14:paraId="363807D4"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1E912C4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425B841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4BE75553" w14:textId="77777777" w:rsidR="00BF1CE9" w:rsidRPr="00F5046D" w:rsidRDefault="00BF1CE9" w:rsidP="00F5046D">
            <w:pPr>
              <w:jc w:val="both"/>
              <w:rPr>
                <w:rFonts w:ascii="Times New Roman" w:hAnsi="Times New Roman"/>
                <w:sz w:val="24"/>
                <w:szCs w:val="24"/>
              </w:rPr>
            </w:pPr>
            <w:r w:rsidRPr="00F5046D">
              <w:rPr>
                <w:rFonts w:ascii="Times New Roman" w:hAnsi="Times New Roman"/>
                <w:bCs/>
                <w:sz w:val="24"/>
                <w:szCs w:val="24"/>
              </w:rPr>
              <w:t>«Вспомни, какие поступки ты совершил за этот день. Нарисуй, расскажи о них»; «Помоги ребятам в классе составить «Словарь вежливых слов»; «К тебе пришли гости. Игра «Гость – хозяин»; «Ты в театре»; «Разговор по телефону»; «Нарисуй подарок другу (маме…)»; «На дне рождения»; «Если другу плохо».</w:t>
            </w:r>
          </w:p>
        </w:tc>
      </w:tr>
      <w:tr w:rsidR="00BF1CE9" w:rsidRPr="00F5046D" w14:paraId="17E77B8D" w14:textId="77777777" w:rsidTr="00A61B1D">
        <w:tc>
          <w:tcPr>
            <w:tcW w:w="709" w:type="dxa"/>
          </w:tcPr>
          <w:p w14:paraId="01A9834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1985" w:type="dxa"/>
          </w:tcPr>
          <w:p w14:paraId="5F1EE5C1" w14:textId="77777777" w:rsidR="00BF1CE9" w:rsidRPr="00F5046D" w:rsidRDefault="00BF1CE9" w:rsidP="00F5046D">
            <w:pPr>
              <w:pStyle w:val="c2"/>
              <w:shd w:val="clear" w:color="auto" w:fill="FFFFFF"/>
              <w:spacing w:before="0" w:after="0"/>
              <w:rPr>
                <w:color w:val="000000" w:themeColor="text1"/>
              </w:rPr>
            </w:pPr>
            <w:r w:rsidRPr="00F5046D">
              <w:rPr>
                <w:rStyle w:val="c4"/>
                <w:color w:val="000000" w:themeColor="text1"/>
              </w:rPr>
              <w:t>Учимся видеть, слышать и создавать прекрасное</w:t>
            </w:r>
          </w:p>
          <w:p w14:paraId="3F611394" w14:textId="77777777" w:rsidR="00BF1CE9" w:rsidRPr="00F5046D" w:rsidRDefault="00BF1CE9" w:rsidP="00F5046D">
            <w:pPr>
              <w:jc w:val="both"/>
              <w:rPr>
                <w:rFonts w:ascii="Times New Roman" w:hAnsi="Times New Roman"/>
                <w:color w:val="000000" w:themeColor="text1"/>
                <w:sz w:val="24"/>
                <w:szCs w:val="24"/>
              </w:rPr>
            </w:pPr>
          </w:p>
        </w:tc>
        <w:tc>
          <w:tcPr>
            <w:tcW w:w="709" w:type="dxa"/>
          </w:tcPr>
          <w:p w14:paraId="0A38DA6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708" w:type="dxa"/>
          </w:tcPr>
          <w:p w14:paraId="421E64E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2311A51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76F765E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Развитие психологической наблюдательности и умения видеть в другом человеке хорошее. Как можно обратиться к другому человеку с просьбой? </w:t>
            </w:r>
          </w:p>
          <w:p w14:paraId="0C0C529E" w14:textId="77777777" w:rsidR="00BF1CE9" w:rsidRPr="00F5046D" w:rsidRDefault="00BF1CE9" w:rsidP="00F5046D">
            <w:pPr>
              <w:jc w:val="both"/>
              <w:rPr>
                <w:rFonts w:ascii="Times New Roman" w:hAnsi="Times New Roman"/>
                <w:b/>
                <w:sz w:val="24"/>
                <w:szCs w:val="24"/>
              </w:rPr>
            </w:pPr>
            <w:r w:rsidRPr="00F5046D">
              <w:rPr>
                <w:rFonts w:ascii="Times New Roman" w:hAnsi="Times New Roman"/>
                <w:sz w:val="24"/>
                <w:szCs w:val="24"/>
              </w:rPr>
              <w:t>Диагностика и исследование нравственной сферы школьника.</w:t>
            </w:r>
          </w:p>
          <w:p w14:paraId="4FCA1DD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Ролевые игры и тренинги.</w:t>
            </w:r>
          </w:p>
        </w:tc>
      </w:tr>
      <w:tr w:rsidR="00BF1CE9" w:rsidRPr="00F5046D" w14:paraId="37989900" w14:textId="77777777" w:rsidTr="00A61B1D">
        <w:tc>
          <w:tcPr>
            <w:tcW w:w="709" w:type="dxa"/>
          </w:tcPr>
          <w:p w14:paraId="267B9DC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1985" w:type="dxa"/>
          </w:tcPr>
          <w:p w14:paraId="6F608EB1"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Я и другие люди</w:t>
            </w:r>
          </w:p>
        </w:tc>
        <w:tc>
          <w:tcPr>
            <w:tcW w:w="709" w:type="dxa"/>
          </w:tcPr>
          <w:p w14:paraId="664F0D5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01C0ACB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57AF7D1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025FB30F" w14:textId="77777777" w:rsidR="00BF1CE9" w:rsidRPr="00F5046D" w:rsidRDefault="00BF1CE9" w:rsidP="00F5046D">
            <w:pPr>
              <w:jc w:val="both"/>
              <w:rPr>
                <w:rFonts w:ascii="Times New Roman" w:hAnsi="Times New Roman"/>
                <w:bCs/>
                <w:sz w:val="24"/>
                <w:szCs w:val="24"/>
              </w:rPr>
            </w:pPr>
            <w:r w:rsidRPr="00F5046D">
              <w:rPr>
                <w:rFonts w:ascii="Times New Roman" w:hAnsi="Times New Roman"/>
                <w:bCs/>
                <w:sz w:val="24"/>
                <w:szCs w:val="24"/>
              </w:rPr>
              <w:t xml:space="preserve">«Опиши своего одноклассника» (назови качества, которыми должен обладать человек, чтобы: а) считаться твоим другом; б) заслужить твое доверие; в) вызвать симпатию); деловая игра «Верность слову»; деловая игра «Умение общаться»; решение этических задач; коллективно-групповая работа </w:t>
            </w:r>
            <w:r w:rsidRPr="00F5046D">
              <w:rPr>
                <w:rFonts w:ascii="Times New Roman" w:hAnsi="Times New Roman"/>
                <w:bCs/>
                <w:sz w:val="24"/>
                <w:szCs w:val="24"/>
              </w:rPr>
              <w:lastRenderedPageBreak/>
              <w:t>обсуждения ситуаций: «В музее», «После спектакля», «В театре», «В кино»; деловая игра «Культура поведения человека».</w:t>
            </w:r>
          </w:p>
          <w:p w14:paraId="2C64F1AF" w14:textId="77777777" w:rsidR="00BF1CE9" w:rsidRPr="00F5046D" w:rsidRDefault="00BF1CE9" w:rsidP="00F5046D">
            <w:pPr>
              <w:pStyle w:val="Default"/>
              <w:jc w:val="both"/>
              <w:rPr>
                <w:rFonts w:ascii="Times New Roman" w:hAnsi="Times New Roman" w:cs="Times New Roman"/>
              </w:rPr>
            </w:pPr>
            <w:r w:rsidRPr="00F5046D">
              <w:rPr>
                <w:rFonts w:ascii="Times New Roman" w:hAnsi="Times New Roman" w:cs="Times New Roman"/>
                <w:bCs/>
              </w:rPr>
              <w:t>Практика: «Я становлюсь автором».</w:t>
            </w:r>
          </w:p>
        </w:tc>
      </w:tr>
      <w:tr w:rsidR="00BF1CE9" w:rsidRPr="00F5046D" w14:paraId="4B698A81" w14:textId="77777777" w:rsidTr="00A61B1D">
        <w:tc>
          <w:tcPr>
            <w:tcW w:w="709" w:type="dxa"/>
          </w:tcPr>
          <w:p w14:paraId="743257F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4</w:t>
            </w:r>
          </w:p>
        </w:tc>
        <w:tc>
          <w:tcPr>
            <w:tcW w:w="1985" w:type="dxa"/>
          </w:tcPr>
          <w:p w14:paraId="4A664739" w14:textId="77777777" w:rsidR="00BF1CE9" w:rsidRPr="00F5046D" w:rsidRDefault="00BF1CE9" w:rsidP="00F5046D">
            <w:pPr>
              <w:rPr>
                <w:rFonts w:ascii="Times New Roman" w:hAnsi="Times New Roman"/>
                <w:sz w:val="24"/>
                <w:szCs w:val="24"/>
              </w:rPr>
            </w:pPr>
            <w:r w:rsidRPr="00F5046D">
              <w:rPr>
                <w:rFonts w:ascii="Times New Roman" w:hAnsi="Times New Roman"/>
                <w:sz w:val="24"/>
                <w:szCs w:val="24"/>
              </w:rPr>
              <w:t>Душевность и бездушность</w:t>
            </w:r>
          </w:p>
        </w:tc>
        <w:tc>
          <w:tcPr>
            <w:tcW w:w="709" w:type="dxa"/>
          </w:tcPr>
          <w:p w14:paraId="50C7261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030DAFD5" w14:textId="77777777" w:rsidR="00BF1CE9" w:rsidRPr="00F5046D" w:rsidRDefault="00BF1CE9" w:rsidP="00F5046D">
            <w:pPr>
              <w:jc w:val="both"/>
              <w:rPr>
                <w:rFonts w:ascii="Times New Roman" w:hAnsi="Times New Roman"/>
                <w:sz w:val="24"/>
                <w:szCs w:val="24"/>
              </w:rPr>
            </w:pPr>
          </w:p>
        </w:tc>
        <w:tc>
          <w:tcPr>
            <w:tcW w:w="851" w:type="dxa"/>
          </w:tcPr>
          <w:p w14:paraId="3F1F1F9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280B0FCA" w14:textId="77777777" w:rsidR="00BF1CE9" w:rsidRPr="00F5046D" w:rsidRDefault="00BF1CE9" w:rsidP="00F5046D">
            <w:pPr>
              <w:jc w:val="both"/>
              <w:rPr>
                <w:rFonts w:ascii="Times New Roman" w:hAnsi="Times New Roman"/>
                <w:sz w:val="24"/>
                <w:szCs w:val="24"/>
              </w:rPr>
            </w:pPr>
            <w:r w:rsidRPr="00F5046D">
              <w:rPr>
                <w:rFonts w:ascii="Times New Roman" w:hAnsi="Times New Roman"/>
                <w:bCs/>
                <w:sz w:val="24"/>
                <w:szCs w:val="24"/>
              </w:rPr>
              <w:t>«Подумай, как поступить»: Если я понимаю настроение другого, то я: а) смогу ему помочь, б) не обижу его, в) поддержу его, г) улучшу его настроение, д) буду доволен, е) свой вариант; написать сочинение «Мой характер и мои поступки»; расскажи, как ты помогаешь маме, папе</w:t>
            </w:r>
          </w:p>
        </w:tc>
      </w:tr>
      <w:tr w:rsidR="00BF1CE9" w:rsidRPr="00F5046D" w14:paraId="42CD2152" w14:textId="77777777" w:rsidTr="00A61B1D">
        <w:tc>
          <w:tcPr>
            <w:tcW w:w="709" w:type="dxa"/>
          </w:tcPr>
          <w:p w14:paraId="2AF353B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1985" w:type="dxa"/>
          </w:tcPr>
          <w:p w14:paraId="53DED5E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В стране сказок (цикл сказкотерапевтических занятий)</w:t>
            </w:r>
          </w:p>
        </w:tc>
        <w:tc>
          <w:tcPr>
            <w:tcW w:w="709" w:type="dxa"/>
          </w:tcPr>
          <w:p w14:paraId="26C059D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3C42F73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7013446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2E344FE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Работа со сказками: «Айога», «Кукушка», «Заколдованный холм», «Хаврошечка», «Три пряхи». </w:t>
            </w:r>
          </w:p>
          <w:p w14:paraId="27EA302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Игры и упражнения. «Портрет героя сказки», «Какого цвета сказка?». Ролевые игры. Эмоциональные этюды. Игра-путешествие «В тридесятом царстве»..</w:t>
            </w:r>
          </w:p>
          <w:p w14:paraId="5E461CD6" w14:textId="77777777" w:rsidR="00BF1CE9" w:rsidRPr="00F5046D" w:rsidRDefault="00BF1CE9" w:rsidP="00F5046D">
            <w:pPr>
              <w:jc w:val="both"/>
              <w:rPr>
                <w:rFonts w:ascii="Times New Roman" w:hAnsi="Times New Roman"/>
                <w:sz w:val="24"/>
                <w:szCs w:val="24"/>
              </w:rPr>
            </w:pPr>
            <w:r w:rsidRPr="00F5046D">
              <w:rPr>
                <w:rFonts w:ascii="Times New Roman" w:hAnsi="Times New Roman"/>
                <w:bCs/>
                <w:sz w:val="24"/>
                <w:szCs w:val="24"/>
              </w:rPr>
              <w:t>Конкурс и защита рисунков: «Чему тебя научили сказки?».</w:t>
            </w:r>
          </w:p>
        </w:tc>
      </w:tr>
      <w:tr w:rsidR="00BF1CE9" w:rsidRPr="00F5046D" w14:paraId="2415DBA8" w14:textId="77777777" w:rsidTr="00A61B1D">
        <w:trPr>
          <w:trHeight w:val="1728"/>
        </w:trPr>
        <w:tc>
          <w:tcPr>
            <w:tcW w:w="709" w:type="dxa"/>
          </w:tcPr>
          <w:p w14:paraId="52842FF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1985" w:type="dxa"/>
          </w:tcPr>
          <w:p w14:paraId="3431D7A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Моя семья</w:t>
            </w:r>
          </w:p>
        </w:tc>
        <w:tc>
          <w:tcPr>
            <w:tcW w:w="709" w:type="dxa"/>
          </w:tcPr>
          <w:p w14:paraId="772AD3D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410EE05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72C02FD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51F8D9BF" w14:textId="77777777" w:rsidR="00BF1CE9" w:rsidRPr="00F5046D" w:rsidRDefault="00BF1CE9" w:rsidP="00F5046D">
            <w:pPr>
              <w:ind w:left="5" w:right="5"/>
              <w:jc w:val="both"/>
              <w:rPr>
                <w:rFonts w:ascii="Times New Roman" w:hAnsi="Times New Roman"/>
                <w:bCs/>
                <w:color w:val="333333"/>
                <w:spacing w:val="4"/>
                <w:sz w:val="24"/>
                <w:szCs w:val="24"/>
              </w:rPr>
            </w:pPr>
            <w:r w:rsidRPr="00F5046D">
              <w:rPr>
                <w:rFonts w:ascii="Times New Roman" w:hAnsi="Times New Roman"/>
                <w:bCs/>
                <w:color w:val="333333"/>
                <w:spacing w:val="4"/>
                <w:sz w:val="24"/>
                <w:szCs w:val="24"/>
              </w:rPr>
              <w:t>Проектная деятельность: «Из истории семейной летописи».</w:t>
            </w:r>
          </w:p>
          <w:p w14:paraId="52C6518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Работа над художественными произведениями: О.Уайльд «Малыш-звезда», «Тыковка»; А.Стоянов, Э.Варужон «Два брата».</w:t>
            </w:r>
          </w:p>
          <w:p w14:paraId="1D32530E" w14:textId="77777777" w:rsidR="00BF1CE9" w:rsidRPr="00F5046D" w:rsidRDefault="00BF1CE9" w:rsidP="00F5046D">
            <w:pPr>
              <w:ind w:left="5" w:right="5"/>
              <w:jc w:val="both"/>
              <w:rPr>
                <w:rFonts w:ascii="Times New Roman" w:hAnsi="Times New Roman"/>
                <w:bCs/>
                <w:color w:val="333333"/>
                <w:spacing w:val="4"/>
                <w:sz w:val="24"/>
                <w:szCs w:val="24"/>
              </w:rPr>
            </w:pPr>
            <w:r w:rsidRPr="00F5046D">
              <w:rPr>
                <w:rFonts w:ascii="Times New Roman" w:hAnsi="Times New Roman"/>
                <w:bCs/>
                <w:color w:val="333333"/>
                <w:spacing w:val="4"/>
                <w:sz w:val="24"/>
                <w:szCs w:val="24"/>
              </w:rPr>
              <w:t>Игра «Ласковые слова».</w:t>
            </w:r>
          </w:p>
          <w:p w14:paraId="2EA8FD9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Тест «Хороший ли ты сын (дочь)?».</w:t>
            </w:r>
          </w:p>
        </w:tc>
      </w:tr>
      <w:tr w:rsidR="00BF1CE9" w:rsidRPr="00F5046D" w14:paraId="56E526E0" w14:textId="77777777" w:rsidTr="00A61B1D">
        <w:tc>
          <w:tcPr>
            <w:tcW w:w="709" w:type="dxa"/>
          </w:tcPr>
          <w:p w14:paraId="7598864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1985" w:type="dxa"/>
          </w:tcPr>
          <w:p w14:paraId="7764789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Доброе слово, что ясный день</w:t>
            </w:r>
          </w:p>
        </w:tc>
        <w:tc>
          <w:tcPr>
            <w:tcW w:w="709" w:type="dxa"/>
          </w:tcPr>
          <w:p w14:paraId="6472D2D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240FF699" w14:textId="77777777" w:rsidR="00BF1CE9" w:rsidRPr="00F5046D" w:rsidRDefault="00BF1CE9" w:rsidP="00F5046D">
            <w:pPr>
              <w:jc w:val="both"/>
              <w:rPr>
                <w:rFonts w:ascii="Times New Roman" w:hAnsi="Times New Roman"/>
                <w:sz w:val="24"/>
                <w:szCs w:val="24"/>
              </w:rPr>
            </w:pPr>
          </w:p>
        </w:tc>
        <w:tc>
          <w:tcPr>
            <w:tcW w:w="851" w:type="dxa"/>
          </w:tcPr>
          <w:p w14:paraId="137419A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68092635" w14:textId="77777777" w:rsidR="00BF1CE9" w:rsidRPr="00F5046D" w:rsidRDefault="00BF1CE9" w:rsidP="00F5046D">
            <w:pPr>
              <w:ind w:right="5"/>
              <w:jc w:val="both"/>
              <w:rPr>
                <w:rFonts w:ascii="Times New Roman" w:hAnsi="Times New Roman"/>
                <w:sz w:val="24"/>
                <w:szCs w:val="24"/>
              </w:rPr>
            </w:pPr>
            <w:r w:rsidRPr="00F5046D">
              <w:rPr>
                <w:rFonts w:ascii="Times New Roman" w:hAnsi="Times New Roman"/>
                <w:bCs/>
                <w:color w:val="333333"/>
                <w:sz w:val="24"/>
                <w:szCs w:val="24"/>
              </w:rPr>
              <w:t xml:space="preserve">Сюжетно-ролевые игры: </w:t>
            </w:r>
            <w:r w:rsidRPr="00F5046D">
              <w:rPr>
                <w:rFonts w:ascii="Times New Roman" w:hAnsi="Times New Roman"/>
                <w:color w:val="333333"/>
                <w:spacing w:val="4"/>
                <w:sz w:val="24"/>
                <w:szCs w:val="24"/>
              </w:rPr>
              <w:t>«Друг познается в беде», «Этикет».</w:t>
            </w:r>
            <w:r w:rsidRPr="00F5046D">
              <w:rPr>
                <w:rFonts w:ascii="Times New Roman" w:hAnsi="Times New Roman"/>
                <w:sz w:val="24"/>
                <w:szCs w:val="24"/>
              </w:rPr>
              <w:t>Тест «Закончи предложение».</w:t>
            </w:r>
          </w:p>
          <w:p w14:paraId="420BB9D6" w14:textId="77777777" w:rsidR="00BF1CE9" w:rsidRPr="00F5046D" w:rsidRDefault="00BF1CE9" w:rsidP="00F5046D">
            <w:pPr>
              <w:autoSpaceDE w:val="0"/>
              <w:autoSpaceDN w:val="0"/>
              <w:adjustRightInd w:val="0"/>
              <w:jc w:val="both"/>
              <w:rPr>
                <w:rFonts w:ascii="Times New Roman" w:hAnsi="Times New Roman"/>
                <w:sz w:val="24"/>
                <w:szCs w:val="24"/>
              </w:rPr>
            </w:pPr>
            <w:r w:rsidRPr="00F5046D">
              <w:rPr>
                <w:rStyle w:val="c6"/>
                <w:rFonts w:ascii="Times New Roman" w:hAnsi="Times New Roman"/>
                <w:color w:val="000000" w:themeColor="text1"/>
                <w:sz w:val="24"/>
                <w:szCs w:val="24"/>
              </w:rPr>
              <w:t>Игры: "Заколдованное дерево", «</w:t>
            </w:r>
            <w:r w:rsidRPr="00F5046D">
              <w:rPr>
                <w:rFonts w:ascii="Times New Roman" w:hAnsi="Times New Roman"/>
                <w:color w:val="000000" w:themeColor="text1"/>
                <w:sz w:val="24"/>
                <w:szCs w:val="24"/>
              </w:rPr>
              <w:t>Я тебе желаю…», «Самый добрый долгожитель»</w:t>
            </w:r>
          </w:p>
        </w:tc>
      </w:tr>
      <w:tr w:rsidR="00BF1CE9" w:rsidRPr="00F5046D" w14:paraId="66B4FC0F" w14:textId="77777777" w:rsidTr="00A61B1D">
        <w:tc>
          <w:tcPr>
            <w:tcW w:w="709" w:type="dxa"/>
          </w:tcPr>
          <w:p w14:paraId="30113AF0" w14:textId="77777777" w:rsidR="00BF1CE9" w:rsidRPr="00F5046D" w:rsidRDefault="00BF1CE9" w:rsidP="00F5046D">
            <w:pPr>
              <w:jc w:val="both"/>
              <w:rPr>
                <w:rFonts w:ascii="Times New Roman" w:hAnsi="Times New Roman"/>
                <w:sz w:val="24"/>
                <w:szCs w:val="24"/>
              </w:rPr>
            </w:pPr>
          </w:p>
        </w:tc>
        <w:tc>
          <w:tcPr>
            <w:tcW w:w="1985" w:type="dxa"/>
          </w:tcPr>
          <w:p w14:paraId="200EE1AE" w14:textId="77777777" w:rsidR="00BF1CE9" w:rsidRPr="00F5046D" w:rsidRDefault="00BF1CE9" w:rsidP="00F5046D">
            <w:pPr>
              <w:jc w:val="both"/>
              <w:rPr>
                <w:rFonts w:ascii="Times New Roman" w:hAnsi="Times New Roman"/>
                <w:sz w:val="24"/>
                <w:szCs w:val="24"/>
              </w:rPr>
            </w:pPr>
          </w:p>
        </w:tc>
        <w:tc>
          <w:tcPr>
            <w:tcW w:w="709" w:type="dxa"/>
          </w:tcPr>
          <w:p w14:paraId="75F4978A"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34</w:t>
            </w:r>
          </w:p>
        </w:tc>
        <w:tc>
          <w:tcPr>
            <w:tcW w:w="708" w:type="dxa"/>
          </w:tcPr>
          <w:p w14:paraId="43668657"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6</w:t>
            </w:r>
          </w:p>
        </w:tc>
        <w:tc>
          <w:tcPr>
            <w:tcW w:w="851" w:type="dxa"/>
          </w:tcPr>
          <w:p w14:paraId="4F3C7F29"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28</w:t>
            </w:r>
          </w:p>
        </w:tc>
        <w:tc>
          <w:tcPr>
            <w:tcW w:w="5812" w:type="dxa"/>
          </w:tcPr>
          <w:p w14:paraId="5EE733A4" w14:textId="77777777" w:rsidR="00BF1CE9" w:rsidRPr="00F5046D" w:rsidRDefault="00BF1CE9" w:rsidP="00F5046D">
            <w:pPr>
              <w:jc w:val="both"/>
              <w:rPr>
                <w:rFonts w:ascii="Times New Roman" w:hAnsi="Times New Roman"/>
                <w:b/>
                <w:sz w:val="24"/>
                <w:szCs w:val="24"/>
              </w:rPr>
            </w:pPr>
          </w:p>
        </w:tc>
      </w:tr>
      <w:tr w:rsidR="00BF1CE9" w:rsidRPr="00F5046D" w14:paraId="375CB6D7" w14:textId="77777777" w:rsidTr="00A61B1D">
        <w:tc>
          <w:tcPr>
            <w:tcW w:w="10774" w:type="dxa"/>
            <w:gridSpan w:val="6"/>
            <w:shd w:val="clear" w:color="auto" w:fill="FFFFFF" w:themeFill="background1"/>
          </w:tcPr>
          <w:p w14:paraId="4836B15A" w14:textId="77777777" w:rsidR="003863D1" w:rsidRPr="00F5046D" w:rsidRDefault="003863D1" w:rsidP="00F5046D">
            <w:pPr>
              <w:jc w:val="center"/>
              <w:rPr>
                <w:rFonts w:ascii="Times New Roman" w:hAnsi="Times New Roman"/>
                <w:b/>
                <w:spacing w:val="-9"/>
                <w:sz w:val="24"/>
                <w:szCs w:val="24"/>
              </w:rPr>
            </w:pPr>
          </w:p>
          <w:p w14:paraId="753EA4BB" w14:textId="77777777" w:rsidR="00BF1CE9" w:rsidRPr="00F5046D" w:rsidRDefault="00BF1CE9" w:rsidP="00F5046D">
            <w:pPr>
              <w:jc w:val="center"/>
              <w:rPr>
                <w:rFonts w:ascii="Times New Roman" w:hAnsi="Times New Roman"/>
                <w:b/>
                <w:spacing w:val="-9"/>
                <w:sz w:val="24"/>
                <w:szCs w:val="24"/>
              </w:rPr>
            </w:pPr>
            <w:r w:rsidRPr="00F5046D">
              <w:rPr>
                <w:rFonts w:ascii="Times New Roman" w:hAnsi="Times New Roman"/>
                <w:b/>
                <w:spacing w:val="-9"/>
                <w:sz w:val="24"/>
                <w:szCs w:val="24"/>
                <w:lang w:val="en-US"/>
              </w:rPr>
              <w:t>IV</w:t>
            </w:r>
            <w:r w:rsidRPr="00F5046D">
              <w:rPr>
                <w:rFonts w:ascii="Times New Roman" w:hAnsi="Times New Roman"/>
                <w:b/>
                <w:spacing w:val="-9"/>
                <w:sz w:val="24"/>
                <w:szCs w:val="24"/>
              </w:rPr>
              <w:t xml:space="preserve"> год обучения –  модуль «</w:t>
            </w:r>
            <w:r w:rsidRPr="00F5046D">
              <w:rPr>
                <w:rFonts w:ascii="Times New Roman" w:hAnsi="Times New Roman"/>
                <w:b/>
                <w:sz w:val="24"/>
                <w:szCs w:val="24"/>
              </w:rPr>
              <w:t>Учимся понимать, чувствовать друг друга</w:t>
            </w:r>
            <w:r w:rsidRPr="00F5046D">
              <w:rPr>
                <w:rFonts w:ascii="Times New Roman" w:hAnsi="Times New Roman"/>
                <w:b/>
                <w:spacing w:val="-9"/>
                <w:sz w:val="24"/>
                <w:szCs w:val="24"/>
              </w:rPr>
              <w:t>»</w:t>
            </w:r>
          </w:p>
          <w:p w14:paraId="7F428E5E" w14:textId="77777777" w:rsidR="003863D1" w:rsidRPr="00F5046D" w:rsidRDefault="003863D1" w:rsidP="00F5046D">
            <w:pPr>
              <w:jc w:val="center"/>
              <w:rPr>
                <w:rFonts w:ascii="Times New Roman" w:hAnsi="Times New Roman"/>
                <w:sz w:val="24"/>
                <w:szCs w:val="24"/>
              </w:rPr>
            </w:pPr>
          </w:p>
        </w:tc>
      </w:tr>
      <w:tr w:rsidR="00BF1CE9" w:rsidRPr="00F5046D" w14:paraId="1CCC254A" w14:textId="77777777" w:rsidTr="00A61B1D">
        <w:trPr>
          <w:trHeight w:val="1390"/>
        </w:trPr>
        <w:tc>
          <w:tcPr>
            <w:tcW w:w="709" w:type="dxa"/>
          </w:tcPr>
          <w:p w14:paraId="7ADF3855"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p w14:paraId="60811A1A" w14:textId="77777777" w:rsidR="00BF1CE9" w:rsidRPr="00F5046D" w:rsidRDefault="00BF1CE9" w:rsidP="00F5046D">
            <w:pPr>
              <w:jc w:val="both"/>
              <w:rPr>
                <w:rFonts w:ascii="Times New Roman" w:hAnsi="Times New Roman"/>
                <w:sz w:val="24"/>
                <w:szCs w:val="24"/>
              </w:rPr>
            </w:pPr>
          </w:p>
        </w:tc>
        <w:tc>
          <w:tcPr>
            <w:tcW w:w="1985" w:type="dxa"/>
          </w:tcPr>
          <w:p w14:paraId="53D32FC9" w14:textId="77777777" w:rsidR="00BF1CE9" w:rsidRPr="00F5046D" w:rsidRDefault="00BF1CE9" w:rsidP="00F5046D">
            <w:pPr>
              <w:jc w:val="both"/>
              <w:rPr>
                <w:rFonts w:ascii="Times New Roman" w:hAnsi="Times New Roman"/>
                <w:sz w:val="24"/>
                <w:szCs w:val="24"/>
              </w:rPr>
            </w:pPr>
            <w:r w:rsidRPr="00F5046D">
              <w:rPr>
                <w:rFonts w:ascii="Times New Roman" w:hAnsi="Times New Roman"/>
                <w:color w:val="333333"/>
                <w:spacing w:val="4"/>
                <w:sz w:val="24"/>
                <w:szCs w:val="24"/>
              </w:rPr>
              <w:t>Я и мир вокруг меня</w:t>
            </w:r>
          </w:p>
        </w:tc>
        <w:tc>
          <w:tcPr>
            <w:tcW w:w="709" w:type="dxa"/>
          </w:tcPr>
          <w:p w14:paraId="67DD11C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708" w:type="dxa"/>
          </w:tcPr>
          <w:p w14:paraId="26FFDE6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4102F5F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29A316EB" w14:textId="77777777" w:rsidR="00BF1CE9" w:rsidRPr="00F5046D" w:rsidRDefault="00BF1CE9" w:rsidP="00F5046D">
            <w:pPr>
              <w:jc w:val="both"/>
              <w:rPr>
                <w:rFonts w:ascii="Times New Roman" w:hAnsi="Times New Roman"/>
                <w:sz w:val="24"/>
                <w:szCs w:val="24"/>
              </w:rPr>
            </w:pPr>
            <w:r w:rsidRPr="00F5046D">
              <w:rPr>
                <w:rFonts w:ascii="Times New Roman" w:hAnsi="Times New Roman"/>
                <w:color w:val="333333"/>
                <w:spacing w:val="4"/>
                <w:sz w:val="24"/>
                <w:szCs w:val="24"/>
              </w:rPr>
              <w:t>Проектная деятельность: «Я и мир вокруг меня».</w:t>
            </w:r>
          </w:p>
          <w:p w14:paraId="70B2F775" w14:textId="77777777" w:rsidR="00BF1CE9" w:rsidRPr="00F5046D" w:rsidRDefault="00BF1CE9" w:rsidP="00F5046D">
            <w:pPr>
              <w:jc w:val="both"/>
              <w:rPr>
                <w:rFonts w:ascii="Times New Roman" w:hAnsi="Times New Roman"/>
                <w:sz w:val="24"/>
                <w:szCs w:val="24"/>
              </w:rPr>
            </w:pPr>
            <w:r w:rsidRPr="00F5046D">
              <w:rPr>
                <w:rFonts w:ascii="Times New Roman" w:hAnsi="Times New Roman"/>
                <w:bCs/>
                <w:sz w:val="24"/>
                <w:szCs w:val="24"/>
              </w:rPr>
              <w:t>«Как правильно поздороваться?»; «Мимика и жесты»; «Подбери к словам «хорошо» и «плохо» подходящую картинку»; «Составь список своих обязанностей из сюжетных картинок для дома и школы» (коллективная работа в группе или паре).</w:t>
            </w:r>
          </w:p>
        </w:tc>
      </w:tr>
      <w:tr w:rsidR="00BF1CE9" w:rsidRPr="00F5046D" w14:paraId="4AA10772" w14:textId="77777777" w:rsidTr="00A61B1D">
        <w:tc>
          <w:tcPr>
            <w:tcW w:w="709" w:type="dxa"/>
          </w:tcPr>
          <w:p w14:paraId="5EBF3D0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1985" w:type="dxa"/>
          </w:tcPr>
          <w:p w14:paraId="6994473F"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Спешите делать добро</w:t>
            </w:r>
          </w:p>
        </w:tc>
        <w:tc>
          <w:tcPr>
            <w:tcW w:w="709" w:type="dxa"/>
          </w:tcPr>
          <w:p w14:paraId="787E2DB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708" w:type="dxa"/>
          </w:tcPr>
          <w:p w14:paraId="1BAC28D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36A84B1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7154F8DB" w14:textId="77777777" w:rsidR="00BF1CE9" w:rsidRPr="00F5046D" w:rsidRDefault="00BF1CE9" w:rsidP="00F5046D">
            <w:pPr>
              <w:autoSpaceDE w:val="0"/>
              <w:autoSpaceDN w:val="0"/>
              <w:adjustRightInd w:val="0"/>
              <w:jc w:val="both"/>
              <w:rPr>
                <w:rFonts w:ascii="Times New Roman" w:hAnsi="Times New Roman"/>
                <w:color w:val="000000" w:themeColor="text1"/>
                <w:sz w:val="24"/>
                <w:szCs w:val="24"/>
              </w:rPr>
            </w:pPr>
            <w:r w:rsidRPr="00F5046D">
              <w:rPr>
                <w:rFonts w:ascii="Times New Roman" w:hAnsi="Times New Roman"/>
                <w:sz w:val="24"/>
                <w:szCs w:val="24"/>
              </w:rPr>
              <w:t>Кого называют добрым и почему? Какие добрые слова вы знаете? Как можно обратиться к другому человеку с просьбой? Ролевые игры: «</w:t>
            </w:r>
            <w:r w:rsidRPr="00F5046D">
              <w:rPr>
                <w:rFonts w:ascii="Times New Roman" w:hAnsi="Times New Roman"/>
                <w:color w:val="000000" w:themeColor="text1"/>
                <w:sz w:val="24"/>
                <w:szCs w:val="24"/>
              </w:rPr>
              <w:t>Я тебе желаю…», «Тайное свойство»,</w:t>
            </w:r>
          </w:p>
          <w:p w14:paraId="63DBEB68" w14:textId="77777777" w:rsidR="00BF1CE9" w:rsidRPr="00F5046D" w:rsidRDefault="00BF1CE9" w:rsidP="00F5046D">
            <w:pPr>
              <w:autoSpaceDE w:val="0"/>
              <w:autoSpaceDN w:val="0"/>
              <w:adjustRightInd w:val="0"/>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«Жажда», «Проведи слепого».</w:t>
            </w:r>
          </w:p>
          <w:p w14:paraId="06E2ECBF" w14:textId="77777777" w:rsidR="00BF1CE9" w:rsidRPr="00F5046D" w:rsidRDefault="00BF1CE9" w:rsidP="00F5046D">
            <w:pPr>
              <w:autoSpaceDE w:val="0"/>
              <w:autoSpaceDN w:val="0"/>
              <w:adjustRightInd w:val="0"/>
              <w:jc w:val="both"/>
              <w:rPr>
                <w:rFonts w:ascii="Times New Roman" w:hAnsi="Times New Roman"/>
                <w:b/>
                <w:color w:val="000000" w:themeColor="text1"/>
                <w:sz w:val="24"/>
                <w:szCs w:val="24"/>
              </w:rPr>
            </w:pPr>
            <w:r w:rsidRPr="00F5046D">
              <w:rPr>
                <w:rFonts w:ascii="Times New Roman" w:hAnsi="Times New Roman"/>
                <w:sz w:val="24"/>
                <w:szCs w:val="24"/>
              </w:rPr>
              <w:t>Тренинги:  «Что мы ценим в людях».</w:t>
            </w:r>
          </w:p>
        </w:tc>
      </w:tr>
      <w:tr w:rsidR="00BF1CE9" w:rsidRPr="00F5046D" w14:paraId="0FB7E068" w14:textId="77777777" w:rsidTr="00A61B1D">
        <w:trPr>
          <w:trHeight w:val="1688"/>
        </w:trPr>
        <w:tc>
          <w:tcPr>
            <w:tcW w:w="709" w:type="dxa"/>
          </w:tcPr>
          <w:p w14:paraId="1EA772C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p w14:paraId="18EA6E38" w14:textId="77777777" w:rsidR="00BF1CE9" w:rsidRPr="00F5046D" w:rsidRDefault="00BF1CE9" w:rsidP="00F5046D">
            <w:pPr>
              <w:jc w:val="both"/>
              <w:rPr>
                <w:rFonts w:ascii="Times New Roman" w:hAnsi="Times New Roman"/>
                <w:sz w:val="24"/>
                <w:szCs w:val="24"/>
              </w:rPr>
            </w:pPr>
          </w:p>
        </w:tc>
        <w:tc>
          <w:tcPr>
            <w:tcW w:w="1985" w:type="dxa"/>
          </w:tcPr>
          <w:p w14:paraId="749329D7"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Средства общения</w:t>
            </w:r>
          </w:p>
        </w:tc>
        <w:tc>
          <w:tcPr>
            <w:tcW w:w="709" w:type="dxa"/>
          </w:tcPr>
          <w:p w14:paraId="4CB91298"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708" w:type="dxa"/>
          </w:tcPr>
          <w:p w14:paraId="730B23D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2</w:t>
            </w:r>
          </w:p>
        </w:tc>
        <w:tc>
          <w:tcPr>
            <w:tcW w:w="851" w:type="dxa"/>
          </w:tcPr>
          <w:p w14:paraId="0D6BBC8A"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5</w:t>
            </w:r>
          </w:p>
        </w:tc>
        <w:tc>
          <w:tcPr>
            <w:tcW w:w="5812" w:type="dxa"/>
          </w:tcPr>
          <w:p w14:paraId="792CB94B" w14:textId="77777777" w:rsidR="00BF1CE9" w:rsidRPr="00F5046D" w:rsidRDefault="00BF1CE9" w:rsidP="00F5046D">
            <w:pPr>
              <w:jc w:val="both"/>
              <w:rPr>
                <w:rFonts w:ascii="Times New Roman" w:hAnsi="Times New Roman"/>
                <w:bCs/>
                <w:color w:val="333333"/>
                <w:spacing w:val="4"/>
                <w:sz w:val="24"/>
                <w:szCs w:val="24"/>
              </w:rPr>
            </w:pPr>
            <w:r w:rsidRPr="00F5046D">
              <w:rPr>
                <w:rFonts w:ascii="Times New Roman" w:hAnsi="Times New Roman"/>
                <w:bCs/>
                <w:color w:val="333333"/>
                <w:spacing w:val="4"/>
                <w:sz w:val="24"/>
                <w:szCs w:val="24"/>
              </w:rPr>
              <w:t>Беседы: «Я и другие люди», «Что значит, быть нужным людям»,  «Мир человеческих чувств»,  «Для чего нужна  религия». Экскурсия: «Путешествие в храм».</w:t>
            </w:r>
          </w:p>
          <w:p w14:paraId="43CD772B" w14:textId="77777777" w:rsidR="00BF1CE9" w:rsidRPr="00F5046D" w:rsidRDefault="00BF1CE9" w:rsidP="00F5046D">
            <w:pPr>
              <w:autoSpaceDE w:val="0"/>
              <w:autoSpaceDN w:val="0"/>
              <w:adjustRightInd w:val="0"/>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Игра: «Давайте говорить друг другу комплименты».</w:t>
            </w:r>
          </w:p>
          <w:p w14:paraId="3C618F74" w14:textId="77777777" w:rsidR="00BF1CE9" w:rsidRPr="00F5046D" w:rsidRDefault="00BF1CE9" w:rsidP="00F5046D">
            <w:pPr>
              <w:ind w:right="5"/>
              <w:jc w:val="both"/>
              <w:rPr>
                <w:rFonts w:ascii="Times New Roman" w:hAnsi="Times New Roman"/>
                <w:sz w:val="24"/>
                <w:szCs w:val="24"/>
              </w:rPr>
            </w:pPr>
            <w:r w:rsidRPr="00F5046D">
              <w:rPr>
                <w:rFonts w:ascii="Times New Roman" w:hAnsi="Times New Roman"/>
                <w:sz w:val="24"/>
                <w:szCs w:val="24"/>
              </w:rPr>
              <w:t>Анкета-опросник «Настоящий друг».</w:t>
            </w:r>
          </w:p>
          <w:p w14:paraId="05C91F06" w14:textId="77777777" w:rsidR="00BF1CE9" w:rsidRPr="00F5046D" w:rsidRDefault="00BF1CE9" w:rsidP="00F5046D">
            <w:pPr>
              <w:ind w:right="5"/>
              <w:jc w:val="both"/>
              <w:rPr>
                <w:rFonts w:ascii="Times New Roman" w:hAnsi="Times New Roman"/>
                <w:sz w:val="24"/>
                <w:szCs w:val="24"/>
              </w:rPr>
            </w:pPr>
            <w:r w:rsidRPr="00F5046D">
              <w:rPr>
                <w:rStyle w:val="c6"/>
                <w:rFonts w:ascii="Times New Roman" w:hAnsi="Times New Roman"/>
                <w:color w:val="000000" w:themeColor="text1"/>
                <w:sz w:val="24"/>
                <w:szCs w:val="24"/>
              </w:rPr>
              <w:t xml:space="preserve"> Игра "Чем мы похожи".</w:t>
            </w:r>
          </w:p>
        </w:tc>
      </w:tr>
      <w:tr w:rsidR="00BF1CE9" w:rsidRPr="00F5046D" w14:paraId="680EC27A" w14:textId="77777777" w:rsidTr="00A61B1D">
        <w:tc>
          <w:tcPr>
            <w:tcW w:w="709" w:type="dxa"/>
          </w:tcPr>
          <w:p w14:paraId="1C28A43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1985" w:type="dxa"/>
          </w:tcPr>
          <w:p w14:paraId="5E318350" w14:textId="77777777" w:rsidR="00BF1CE9" w:rsidRPr="00F5046D" w:rsidRDefault="00BF1CE9" w:rsidP="00F5046D">
            <w:pPr>
              <w:tabs>
                <w:tab w:val="left" w:pos="240"/>
              </w:tabs>
              <w:suppressAutoHyphens/>
              <w:rPr>
                <w:rFonts w:ascii="Times New Roman" w:hAnsi="Times New Roman"/>
                <w:sz w:val="24"/>
                <w:szCs w:val="24"/>
              </w:rPr>
            </w:pPr>
            <w:r w:rsidRPr="00F5046D">
              <w:rPr>
                <w:rFonts w:ascii="Times New Roman" w:hAnsi="Times New Roman"/>
                <w:sz w:val="24"/>
                <w:szCs w:val="24"/>
              </w:rPr>
              <w:t xml:space="preserve">Отзывчивость и </w:t>
            </w:r>
            <w:r w:rsidRPr="00F5046D">
              <w:rPr>
                <w:rFonts w:ascii="Times New Roman" w:hAnsi="Times New Roman"/>
                <w:sz w:val="24"/>
                <w:szCs w:val="24"/>
              </w:rPr>
              <w:lastRenderedPageBreak/>
              <w:t>доброта.</w:t>
            </w:r>
          </w:p>
          <w:p w14:paraId="2C877505" w14:textId="77777777" w:rsidR="00BF1CE9" w:rsidRPr="00F5046D" w:rsidRDefault="00BF1CE9" w:rsidP="00F5046D">
            <w:pPr>
              <w:jc w:val="both"/>
              <w:rPr>
                <w:rFonts w:ascii="Times New Roman" w:hAnsi="Times New Roman"/>
                <w:sz w:val="24"/>
                <w:szCs w:val="24"/>
              </w:rPr>
            </w:pPr>
          </w:p>
        </w:tc>
        <w:tc>
          <w:tcPr>
            <w:tcW w:w="709" w:type="dxa"/>
          </w:tcPr>
          <w:p w14:paraId="63A11C4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5</w:t>
            </w:r>
          </w:p>
        </w:tc>
        <w:tc>
          <w:tcPr>
            <w:tcW w:w="708" w:type="dxa"/>
          </w:tcPr>
          <w:p w14:paraId="36C7ADDC"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25659C6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5812" w:type="dxa"/>
          </w:tcPr>
          <w:p w14:paraId="462CE558" w14:textId="77777777" w:rsidR="00BF1CE9" w:rsidRPr="00F5046D" w:rsidRDefault="00BF1CE9" w:rsidP="00F5046D">
            <w:pPr>
              <w:pStyle w:val="c2"/>
              <w:shd w:val="clear" w:color="auto" w:fill="FFFFFF"/>
              <w:spacing w:before="0" w:after="0"/>
              <w:jc w:val="both"/>
              <w:rPr>
                <w:rStyle w:val="c0"/>
                <w:b/>
                <w:color w:val="000000" w:themeColor="text1"/>
              </w:rPr>
            </w:pPr>
            <w:r w:rsidRPr="00F5046D">
              <w:rPr>
                <w:bCs/>
              </w:rPr>
              <w:t xml:space="preserve">Работа в группах: «Подбери к словам «хорошо» и </w:t>
            </w:r>
            <w:r w:rsidRPr="00F5046D">
              <w:rPr>
                <w:bCs/>
              </w:rPr>
              <w:lastRenderedPageBreak/>
              <w:t>«плохо» подходящую картинку»; «Составь список своих обязанностей из сюжетных картинок для дома и школы» (коллективная работа в группе или паре); «Вспомни, какие поступки ты совершил за этот день. Нарисуй, расскажи о них», «Составление коллажей».</w:t>
            </w:r>
          </w:p>
          <w:p w14:paraId="43672BF9" w14:textId="77777777" w:rsidR="00BF1CE9" w:rsidRPr="00F5046D" w:rsidRDefault="00BF1CE9" w:rsidP="00F5046D">
            <w:pPr>
              <w:autoSpaceDE w:val="0"/>
              <w:autoSpaceDN w:val="0"/>
              <w:adjustRightInd w:val="0"/>
              <w:jc w:val="both"/>
              <w:rPr>
                <w:rFonts w:ascii="Times New Roman" w:hAnsi="Times New Roman"/>
                <w:sz w:val="24"/>
                <w:szCs w:val="24"/>
              </w:rPr>
            </w:pPr>
            <w:r w:rsidRPr="00F5046D">
              <w:rPr>
                <w:rFonts w:ascii="Times New Roman" w:hAnsi="Times New Roman"/>
                <w:sz w:val="24"/>
                <w:szCs w:val="24"/>
              </w:rPr>
              <w:t>Беседы о важности способности чувствовать и понимать другого человека. Работа над художественными произведениями В.Осеевой «Реши задачу», «Пуговица». Тест  «Как поступать».Анкета «Настоящий друг».</w:t>
            </w:r>
            <w:r w:rsidRPr="00F5046D">
              <w:rPr>
                <w:rStyle w:val="c0"/>
                <w:rFonts w:ascii="Times New Roman" w:hAnsi="Times New Roman"/>
                <w:color w:val="000000" w:themeColor="text1"/>
                <w:sz w:val="24"/>
                <w:szCs w:val="24"/>
              </w:rPr>
              <w:t>Игры: «Что моя вещь знает обо мне», «</w:t>
            </w:r>
            <w:r w:rsidRPr="00F5046D">
              <w:rPr>
                <w:rFonts w:ascii="Times New Roman" w:hAnsi="Times New Roman"/>
                <w:color w:val="000000" w:themeColor="text1"/>
                <w:sz w:val="24"/>
                <w:szCs w:val="24"/>
              </w:rPr>
              <w:t>Я тебе дарю»,  «Я знаю, что…».</w:t>
            </w:r>
          </w:p>
        </w:tc>
      </w:tr>
      <w:tr w:rsidR="00BF1CE9" w:rsidRPr="00F5046D" w14:paraId="47AABC52" w14:textId="77777777" w:rsidTr="00A61B1D">
        <w:tc>
          <w:tcPr>
            <w:tcW w:w="709" w:type="dxa"/>
          </w:tcPr>
          <w:p w14:paraId="1947A60D"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lastRenderedPageBreak/>
              <w:t>5</w:t>
            </w:r>
          </w:p>
        </w:tc>
        <w:tc>
          <w:tcPr>
            <w:tcW w:w="1985" w:type="dxa"/>
          </w:tcPr>
          <w:p w14:paraId="6CBA117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В стране сказок </w:t>
            </w:r>
          </w:p>
        </w:tc>
        <w:tc>
          <w:tcPr>
            <w:tcW w:w="709" w:type="dxa"/>
          </w:tcPr>
          <w:p w14:paraId="393E07A2"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4</w:t>
            </w:r>
          </w:p>
        </w:tc>
        <w:tc>
          <w:tcPr>
            <w:tcW w:w="708" w:type="dxa"/>
          </w:tcPr>
          <w:p w14:paraId="1BB7AB3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1</w:t>
            </w:r>
          </w:p>
        </w:tc>
        <w:tc>
          <w:tcPr>
            <w:tcW w:w="851" w:type="dxa"/>
          </w:tcPr>
          <w:p w14:paraId="703137BF"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2B348C8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Работа со сказками: «Мальчик-звезда», «Маленький Принц», «Волшебный холм», «Аленький цветочек». </w:t>
            </w:r>
          </w:p>
          <w:p w14:paraId="19FEFCEB" w14:textId="77777777" w:rsidR="00BF1CE9" w:rsidRPr="00F5046D" w:rsidRDefault="00BF1CE9" w:rsidP="00F5046D">
            <w:pPr>
              <w:jc w:val="both"/>
              <w:rPr>
                <w:rFonts w:ascii="Times New Roman" w:hAnsi="Times New Roman"/>
                <w:bCs/>
                <w:sz w:val="24"/>
                <w:szCs w:val="24"/>
              </w:rPr>
            </w:pPr>
            <w:r w:rsidRPr="00F5046D">
              <w:rPr>
                <w:rFonts w:ascii="Times New Roman" w:hAnsi="Times New Roman"/>
                <w:bCs/>
                <w:sz w:val="24"/>
                <w:szCs w:val="24"/>
              </w:rPr>
              <w:t xml:space="preserve">Конкурс и защита рисунков «Чему тебя научили сказки?». </w:t>
            </w:r>
          </w:p>
          <w:p w14:paraId="663984DB"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Игры и упражнения. «Портрет героя сказки», «Теремок», «Какого цвета сказка?». Ролевые игры. Эмоциональные этюды. Игра-путешествие «В тридесятом царстве».</w:t>
            </w:r>
          </w:p>
        </w:tc>
      </w:tr>
      <w:tr w:rsidR="00BF1CE9" w:rsidRPr="00F5046D" w14:paraId="2E0C3E55" w14:textId="77777777" w:rsidTr="00A61B1D">
        <w:tc>
          <w:tcPr>
            <w:tcW w:w="709" w:type="dxa"/>
          </w:tcPr>
          <w:p w14:paraId="7C076BCE"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6</w:t>
            </w:r>
          </w:p>
        </w:tc>
        <w:tc>
          <w:tcPr>
            <w:tcW w:w="1985" w:type="dxa"/>
          </w:tcPr>
          <w:p w14:paraId="43BFABC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Моя семья</w:t>
            </w:r>
          </w:p>
        </w:tc>
        <w:tc>
          <w:tcPr>
            <w:tcW w:w="709" w:type="dxa"/>
          </w:tcPr>
          <w:p w14:paraId="2B2CF6F0"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708" w:type="dxa"/>
          </w:tcPr>
          <w:p w14:paraId="770A1745" w14:textId="77777777" w:rsidR="00BF1CE9" w:rsidRPr="00F5046D" w:rsidRDefault="00BF1CE9" w:rsidP="00F5046D">
            <w:pPr>
              <w:jc w:val="both"/>
              <w:rPr>
                <w:rFonts w:ascii="Times New Roman" w:hAnsi="Times New Roman"/>
                <w:sz w:val="24"/>
                <w:szCs w:val="24"/>
              </w:rPr>
            </w:pPr>
          </w:p>
        </w:tc>
        <w:tc>
          <w:tcPr>
            <w:tcW w:w="851" w:type="dxa"/>
          </w:tcPr>
          <w:p w14:paraId="592BBA36"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7D93851A" w14:textId="77777777" w:rsidR="00BF1CE9" w:rsidRPr="00F5046D" w:rsidRDefault="00BF1CE9" w:rsidP="00F5046D">
            <w:pPr>
              <w:ind w:left="5" w:right="5"/>
              <w:jc w:val="both"/>
              <w:rPr>
                <w:rFonts w:ascii="Times New Roman" w:hAnsi="Times New Roman"/>
                <w:color w:val="000000"/>
                <w:spacing w:val="4"/>
                <w:sz w:val="24"/>
                <w:szCs w:val="24"/>
              </w:rPr>
            </w:pPr>
            <w:r w:rsidRPr="00F5046D">
              <w:rPr>
                <w:rFonts w:ascii="Times New Roman" w:hAnsi="Times New Roman"/>
                <w:color w:val="000000"/>
                <w:spacing w:val="4"/>
                <w:sz w:val="24"/>
                <w:szCs w:val="24"/>
              </w:rPr>
              <w:t>Проектная деятельность: «История моей семьи в истории моей страны».</w:t>
            </w:r>
            <w:r w:rsidRPr="00F5046D">
              <w:rPr>
                <w:rFonts w:ascii="Times New Roman" w:hAnsi="Times New Roman"/>
                <w:sz w:val="24"/>
                <w:szCs w:val="24"/>
              </w:rPr>
              <w:t xml:space="preserve"> Работа над художественными произведениями В.Сухомлинского «Семь дочерей», «Крылья матери».</w:t>
            </w:r>
          </w:p>
          <w:p w14:paraId="1F662E55" w14:textId="77777777" w:rsidR="00BF1CE9" w:rsidRPr="00F5046D" w:rsidRDefault="00BF1CE9" w:rsidP="00F5046D">
            <w:pPr>
              <w:ind w:left="5" w:right="5"/>
              <w:jc w:val="both"/>
              <w:rPr>
                <w:rFonts w:ascii="Times New Roman" w:hAnsi="Times New Roman"/>
                <w:sz w:val="24"/>
                <w:szCs w:val="24"/>
              </w:rPr>
            </w:pPr>
            <w:r w:rsidRPr="00F5046D">
              <w:rPr>
                <w:rFonts w:ascii="Times New Roman" w:hAnsi="Times New Roman"/>
                <w:color w:val="000000"/>
                <w:spacing w:val="4"/>
                <w:sz w:val="24"/>
                <w:szCs w:val="24"/>
              </w:rPr>
              <w:t>Игры «Только хорошее», «Волшебный стул».</w:t>
            </w:r>
          </w:p>
        </w:tc>
      </w:tr>
      <w:tr w:rsidR="00BF1CE9" w:rsidRPr="00F5046D" w14:paraId="74DD8F43" w14:textId="77777777" w:rsidTr="00A61B1D">
        <w:tc>
          <w:tcPr>
            <w:tcW w:w="709" w:type="dxa"/>
          </w:tcPr>
          <w:p w14:paraId="26C01959"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7</w:t>
            </w:r>
          </w:p>
        </w:tc>
        <w:tc>
          <w:tcPr>
            <w:tcW w:w="1985" w:type="dxa"/>
          </w:tcPr>
          <w:p w14:paraId="32993656" w14:textId="77777777" w:rsidR="00BF1CE9" w:rsidRPr="00F5046D" w:rsidRDefault="00BF1CE9" w:rsidP="00F5046D">
            <w:pPr>
              <w:rPr>
                <w:rFonts w:ascii="Times New Roman" w:hAnsi="Times New Roman"/>
                <w:sz w:val="24"/>
                <w:szCs w:val="24"/>
              </w:rPr>
            </w:pPr>
            <w:r w:rsidRPr="00F5046D">
              <w:rPr>
                <w:rFonts w:ascii="Times New Roman" w:hAnsi="Times New Roman"/>
                <w:sz w:val="24"/>
                <w:szCs w:val="24"/>
              </w:rPr>
              <w:t>Оглянись внимательно вокруг</w:t>
            </w:r>
          </w:p>
        </w:tc>
        <w:tc>
          <w:tcPr>
            <w:tcW w:w="709" w:type="dxa"/>
          </w:tcPr>
          <w:p w14:paraId="3AC65443"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708" w:type="dxa"/>
          </w:tcPr>
          <w:p w14:paraId="659B7211" w14:textId="77777777" w:rsidR="00BF1CE9" w:rsidRPr="00F5046D" w:rsidRDefault="00BF1CE9" w:rsidP="00F5046D">
            <w:pPr>
              <w:jc w:val="both"/>
              <w:rPr>
                <w:rFonts w:ascii="Times New Roman" w:hAnsi="Times New Roman"/>
                <w:sz w:val="24"/>
                <w:szCs w:val="24"/>
              </w:rPr>
            </w:pPr>
          </w:p>
        </w:tc>
        <w:tc>
          <w:tcPr>
            <w:tcW w:w="851" w:type="dxa"/>
          </w:tcPr>
          <w:p w14:paraId="1773ED51"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3</w:t>
            </w:r>
          </w:p>
        </w:tc>
        <w:tc>
          <w:tcPr>
            <w:tcW w:w="5812" w:type="dxa"/>
          </w:tcPr>
          <w:p w14:paraId="5563E88F" w14:textId="77777777" w:rsidR="00BF1CE9" w:rsidRPr="00F5046D" w:rsidRDefault="00BF1CE9" w:rsidP="00F5046D">
            <w:pPr>
              <w:pStyle w:val="c8"/>
              <w:shd w:val="clear" w:color="auto" w:fill="FFFFFF"/>
              <w:spacing w:before="0" w:after="0"/>
              <w:jc w:val="both"/>
            </w:pPr>
            <w:r w:rsidRPr="00F5046D">
              <w:rPr>
                <w:color w:val="000000"/>
                <w:spacing w:val="4"/>
              </w:rPr>
              <w:t>Проектная деятельность: «Мир моих увлечений».</w:t>
            </w:r>
            <w:r w:rsidRPr="00F5046D">
              <w:rPr>
                <w:bCs/>
              </w:rPr>
              <w:t xml:space="preserve"> Игра «Гость – хозяин»; «Ты в театре»; «Разговор по телефону». </w:t>
            </w:r>
            <w:r w:rsidRPr="00F5046D">
              <w:rPr>
                <w:rStyle w:val="c0"/>
                <w:color w:val="000000" w:themeColor="text1"/>
              </w:rPr>
              <w:t>Игра "Аплодисменты".</w:t>
            </w:r>
            <w:r w:rsidRPr="00F5046D">
              <w:rPr>
                <w:color w:val="000000" w:themeColor="text1"/>
              </w:rPr>
              <w:t xml:space="preserve"> Праздник «Услышать сердце человека».</w:t>
            </w:r>
          </w:p>
        </w:tc>
      </w:tr>
      <w:tr w:rsidR="00BF1CE9" w:rsidRPr="00F5046D" w14:paraId="5015AECA" w14:textId="77777777" w:rsidTr="00A61B1D">
        <w:tc>
          <w:tcPr>
            <w:tcW w:w="709" w:type="dxa"/>
          </w:tcPr>
          <w:p w14:paraId="72CDEAF5" w14:textId="77777777" w:rsidR="00BF1CE9" w:rsidRPr="00F5046D" w:rsidRDefault="00BF1CE9" w:rsidP="00F5046D">
            <w:pPr>
              <w:jc w:val="both"/>
              <w:rPr>
                <w:rFonts w:ascii="Times New Roman" w:hAnsi="Times New Roman"/>
                <w:sz w:val="24"/>
                <w:szCs w:val="24"/>
              </w:rPr>
            </w:pPr>
          </w:p>
        </w:tc>
        <w:tc>
          <w:tcPr>
            <w:tcW w:w="1985" w:type="dxa"/>
          </w:tcPr>
          <w:p w14:paraId="60BBAF50" w14:textId="77777777" w:rsidR="00BF1CE9" w:rsidRPr="00F5046D" w:rsidRDefault="00BF1CE9" w:rsidP="00F5046D">
            <w:pPr>
              <w:jc w:val="both"/>
              <w:rPr>
                <w:rFonts w:ascii="Times New Roman" w:hAnsi="Times New Roman"/>
                <w:sz w:val="24"/>
                <w:szCs w:val="24"/>
              </w:rPr>
            </w:pPr>
          </w:p>
        </w:tc>
        <w:tc>
          <w:tcPr>
            <w:tcW w:w="709" w:type="dxa"/>
          </w:tcPr>
          <w:p w14:paraId="1B418913"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34</w:t>
            </w:r>
          </w:p>
        </w:tc>
        <w:tc>
          <w:tcPr>
            <w:tcW w:w="708" w:type="dxa"/>
          </w:tcPr>
          <w:p w14:paraId="3C345ECA"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7</w:t>
            </w:r>
          </w:p>
        </w:tc>
        <w:tc>
          <w:tcPr>
            <w:tcW w:w="851" w:type="dxa"/>
          </w:tcPr>
          <w:p w14:paraId="402550C3"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27</w:t>
            </w:r>
          </w:p>
        </w:tc>
        <w:tc>
          <w:tcPr>
            <w:tcW w:w="5812" w:type="dxa"/>
          </w:tcPr>
          <w:p w14:paraId="72981976" w14:textId="77777777" w:rsidR="00BF1CE9" w:rsidRPr="00F5046D" w:rsidRDefault="00BF1CE9" w:rsidP="00F5046D">
            <w:pPr>
              <w:jc w:val="both"/>
              <w:rPr>
                <w:rFonts w:ascii="Times New Roman" w:hAnsi="Times New Roman"/>
                <w:b/>
                <w:sz w:val="24"/>
                <w:szCs w:val="24"/>
              </w:rPr>
            </w:pPr>
          </w:p>
        </w:tc>
      </w:tr>
      <w:tr w:rsidR="00BF1CE9" w:rsidRPr="00F5046D" w14:paraId="512D699D" w14:textId="77777777" w:rsidTr="00A61B1D">
        <w:tc>
          <w:tcPr>
            <w:tcW w:w="709" w:type="dxa"/>
          </w:tcPr>
          <w:p w14:paraId="6ADF5D03" w14:textId="77777777" w:rsidR="00BF1CE9" w:rsidRPr="00F5046D" w:rsidRDefault="00BF1CE9" w:rsidP="00F5046D">
            <w:pPr>
              <w:jc w:val="both"/>
              <w:rPr>
                <w:rFonts w:ascii="Times New Roman" w:hAnsi="Times New Roman"/>
                <w:sz w:val="24"/>
                <w:szCs w:val="24"/>
              </w:rPr>
            </w:pPr>
          </w:p>
        </w:tc>
        <w:tc>
          <w:tcPr>
            <w:tcW w:w="1985" w:type="dxa"/>
          </w:tcPr>
          <w:p w14:paraId="16002FEF" w14:textId="77777777" w:rsidR="00BF1CE9" w:rsidRPr="00F5046D" w:rsidRDefault="00BF1CE9" w:rsidP="00F5046D">
            <w:pPr>
              <w:jc w:val="both"/>
              <w:rPr>
                <w:rFonts w:ascii="Times New Roman" w:hAnsi="Times New Roman"/>
                <w:sz w:val="24"/>
                <w:szCs w:val="24"/>
              </w:rPr>
            </w:pPr>
            <w:r w:rsidRPr="00F5046D">
              <w:rPr>
                <w:rFonts w:ascii="Times New Roman" w:hAnsi="Times New Roman"/>
                <w:sz w:val="24"/>
                <w:szCs w:val="24"/>
              </w:rPr>
              <w:t xml:space="preserve">        Всего:</w:t>
            </w:r>
          </w:p>
        </w:tc>
        <w:tc>
          <w:tcPr>
            <w:tcW w:w="709" w:type="dxa"/>
          </w:tcPr>
          <w:p w14:paraId="203B9069"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135</w:t>
            </w:r>
          </w:p>
        </w:tc>
        <w:tc>
          <w:tcPr>
            <w:tcW w:w="708" w:type="dxa"/>
          </w:tcPr>
          <w:p w14:paraId="281FC28B"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27</w:t>
            </w:r>
          </w:p>
        </w:tc>
        <w:tc>
          <w:tcPr>
            <w:tcW w:w="851" w:type="dxa"/>
          </w:tcPr>
          <w:p w14:paraId="65772363" w14:textId="77777777" w:rsidR="00BF1CE9" w:rsidRPr="00F5046D" w:rsidRDefault="00BF1CE9" w:rsidP="00F5046D">
            <w:pPr>
              <w:jc w:val="both"/>
              <w:rPr>
                <w:rFonts w:ascii="Times New Roman" w:hAnsi="Times New Roman"/>
                <w:b/>
                <w:sz w:val="24"/>
                <w:szCs w:val="24"/>
              </w:rPr>
            </w:pPr>
            <w:r w:rsidRPr="00F5046D">
              <w:rPr>
                <w:rFonts w:ascii="Times New Roman" w:hAnsi="Times New Roman"/>
                <w:b/>
                <w:sz w:val="24"/>
                <w:szCs w:val="24"/>
              </w:rPr>
              <w:t>108</w:t>
            </w:r>
          </w:p>
        </w:tc>
        <w:tc>
          <w:tcPr>
            <w:tcW w:w="5812" w:type="dxa"/>
          </w:tcPr>
          <w:p w14:paraId="26958574" w14:textId="77777777" w:rsidR="00BF1CE9" w:rsidRPr="00F5046D" w:rsidRDefault="00BF1CE9" w:rsidP="00F5046D">
            <w:pPr>
              <w:jc w:val="both"/>
              <w:rPr>
                <w:rFonts w:ascii="Times New Roman" w:hAnsi="Times New Roman"/>
                <w:b/>
                <w:sz w:val="24"/>
                <w:szCs w:val="24"/>
              </w:rPr>
            </w:pPr>
          </w:p>
        </w:tc>
      </w:tr>
    </w:tbl>
    <w:p w14:paraId="563987E5" w14:textId="77777777" w:rsidR="00BF1CE9" w:rsidRPr="00F5046D" w:rsidRDefault="00BF1CE9" w:rsidP="00F5046D">
      <w:pPr>
        <w:pStyle w:val="a3"/>
        <w:ind w:left="862"/>
        <w:jc w:val="both"/>
        <w:rPr>
          <w:rFonts w:ascii="Times New Roman" w:hAnsi="Times New Roman" w:cs="Times New Roman"/>
          <w:b/>
          <w:sz w:val="24"/>
          <w:szCs w:val="24"/>
        </w:rPr>
      </w:pPr>
    </w:p>
    <w:p w14:paraId="781F508D" w14:textId="77777777" w:rsidR="00BF1CE9" w:rsidRPr="00F5046D" w:rsidRDefault="00BF1CE9" w:rsidP="00F5046D">
      <w:pPr>
        <w:pStyle w:val="a3"/>
        <w:numPr>
          <w:ilvl w:val="0"/>
          <w:numId w:val="13"/>
        </w:numPr>
        <w:jc w:val="center"/>
        <w:rPr>
          <w:rFonts w:ascii="Times New Roman" w:hAnsi="Times New Roman" w:cs="Times New Roman"/>
          <w:b/>
          <w:sz w:val="24"/>
          <w:szCs w:val="24"/>
        </w:rPr>
      </w:pPr>
      <w:r w:rsidRPr="00F5046D">
        <w:rPr>
          <w:rFonts w:ascii="Times New Roman" w:hAnsi="Times New Roman" w:cs="Times New Roman"/>
          <w:b/>
          <w:sz w:val="24"/>
          <w:szCs w:val="24"/>
        </w:rPr>
        <w:t>СОДЕРЖАНИЕ ПРОГРАММЫ</w:t>
      </w:r>
    </w:p>
    <w:p w14:paraId="646234CB" w14:textId="77777777" w:rsidR="00BF1CE9" w:rsidRPr="00F5046D" w:rsidRDefault="00BF1CE9" w:rsidP="00F5046D">
      <w:pPr>
        <w:pStyle w:val="a3"/>
        <w:ind w:left="720"/>
        <w:jc w:val="both"/>
        <w:rPr>
          <w:rFonts w:ascii="Times New Roman" w:hAnsi="Times New Roman" w:cs="Times New Roman"/>
          <w:sz w:val="24"/>
          <w:szCs w:val="24"/>
        </w:rPr>
      </w:pPr>
    </w:p>
    <w:p w14:paraId="26904E74"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sz w:val="24"/>
          <w:szCs w:val="24"/>
        </w:rPr>
        <w:t>Курс  «Зеркало души» рассматривается в рамках реализации ФГОС НОО и направлен на духовно-нравственное развитие обучающихся.</w:t>
      </w:r>
    </w:p>
    <w:p w14:paraId="091E718A" w14:textId="77777777" w:rsidR="00BF1CE9" w:rsidRPr="00F5046D" w:rsidRDefault="00BF1CE9" w:rsidP="00F5046D">
      <w:p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Программа основана на проведении классных часов, утренников, праздников, конкурсов, диспутов, театрализованных представлений,  поисковой работы, игр, ролевых игр, экскурсий, дискуссий и т.д. В итоге реализации программы происходит овладение детьми коммуникативными навыками, развитие творческого воображения и нравственного потенциала ребенка.</w:t>
      </w:r>
    </w:p>
    <w:p w14:paraId="6FF673DA"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sz w:val="24"/>
          <w:szCs w:val="24"/>
        </w:rPr>
        <w:t xml:space="preserve">      Содержание программы делится на 4 модуля.  </w:t>
      </w:r>
    </w:p>
    <w:p w14:paraId="5CC75F4A"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sz w:val="24"/>
          <w:szCs w:val="24"/>
        </w:rPr>
        <w:t xml:space="preserve">1 </w:t>
      </w:r>
      <w:r w:rsidRPr="00F5046D">
        <w:rPr>
          <w:rFonts w:ascii="Times New Roman" w:hAnsi="Times New Roman" w:cs="Times New Roman"/>
          <w:b/>
          <w:spacing w:val="-9"/>
          <w:sz w:val="24"/>
          <w:szCs w:val="24"/>
        </w:rPr>
        <w:t>модуль «</w:t>
      </w:r>
      <w:r w:rsidRPr="00F5046D">
        <w:rPr>
          <w:rFonts w:ascii="Times New Roman" w:hAnsi="Times New Roman" w:cs="Times New Roman"/>
          <w:b/>
          <w:sz w:val="24"/>
          <w:szCs w:val="24"/>
        </w:rPr>
        <w:t>Я среди людей»</w:t>
      </w:r>
      <w:r w:rsidRPr="00F5046D">
        <w:rPr>
          <w:rFonts w:ascii="Times New Roman" w:hAnsi="Times New Roman" w:cs="Times New Roman"/>
          <w:sz w:val="24"/>
          <w:szCs w:val="24"/>
        </w:rPr>
        <w:t xml:space="preserve"> -  составляет 33 часа и разбит на 7 разделов. </w:t>
      </w:r>
    </w:p>
    <w:p w14:paraId="679F85B4"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sz w:val="24"/>
          <w:szCs w:val="24"/>
        </w:rPr>
        <w:t>2 модуль «Учимся видеть  друг в друге хорошее»</w:t>
      </w:r>
      <w:r w:rsidRPr="00F5046D">
        <w:rPr>
          <w:rFonts w:ascii="Times New Roman" w:hAnsi="Times New Roman" w:cs="Times New Roman"/>
          <w:sz w:val="24"/>
          <w:szCs w:val="24"/>
        </w:rPr>
        <w:t xml:space="preserve"> - 34 часа,  делится на 7 разделов. </w:t>
      </w:r>
    </w:p>
    <w:p w14:paraId="6DD932D7" w14:textId="77777777" w:rsidR="00BF1CE9" w:rsidRPr="00F5046D" w:rsidRDefault="00BF1CE9" w:rsidP="00F5046D">
      <w:pPr>
        <w:pStyle w:val="a3"/>
        <w:jc w:val="both"/>
        <w:rPr>
          <w:rFonts w:ascii="Times New Roman" w:hAnsi="Times New Roman" w:cs="Times New Roman"/>
          <w:spacing w:val="-9"/>
          <w:sz w:val="24"/>
          <w:szCs w:val="24"/>
        </w:rPr>
      </w:pPr>
      <w:r w:rsidRPr="00F5046D">
        <w:rPr>
          <w:rFonts w:ascii="Times New Roman" w:hAnsi="Times New Roman" w:cs="Times New Roman"/>
          <w:b/>
          <w:sz w:val="24"/>
          <w:szCs w:val="24"/>
        </w:rPr>
        <w:t xml:space="preserve">3 </w:t>
      </w:r>
      <w:r w:rsidRPr="00F5046D">
        <w:rPr>
          <w:rFonts w:ascii="Times New Roman" w:hAnsi="Times New Roman" w:cs="Times New Roman"/>
          <w:b/>
          <w:spacing w:val="-9"/>
          <w:sz w:val="24"/>
          <w:szCs w:val="24"/>
        </w:rPr>
        <w:t>модуль «</w:t>
      </w:r>
      <w:r w:rsidRPr="00F5046D">
        <w:rPr>
          <w:rFonts w:ascii="Times New Roman" w:hAnsi="Times New Roman" w:cs="Times New Roman"/>
          <w:b/>
          <w:sz w:val="24"/>
          <w:szCs w:val="24"/>
        </w:rPr>
        <w:t>Учимся сотрудничать</w:t>
      </w:r>
      <w:r w:rsidRPr="00F5046D">
        <w:rPr>
          <w:rFonts w:ascii="Times New Roman" w:hAnsi="Times New Roman" w:cs="Times New Roman"/>
          <w:b/>
          <w:spacing w:val="-9"/>
          <w:sz w:val="24"/>
          <w:szCs w:val="24"/>
        </w:rPr>
        <w:t>»</w:t>
      </w:r>
      <w:r w:rsidRPr="00F5046D">
        <w:rPr>
          <w:rFonts w:ascii="Times New Roman" w:hAnsi="Times New Roman" w:cs="Times New Roman"/>
          <w:spacing w:val="-9"/>
          <w:sz w:val="24"/>
          <w:szCs w:val="24"/>
        </w:rPr>
        <w:t xml:space="preserve"> - 34 часа составляет 7 разделов. </w:t>
      </w:r>
    </w:p>
    <w:p w14:paraId="408043E3"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spacing w:val="-9"/>
          <w:sz w:val="24"/>
          <w:szCs w:val="24"/>
        </w:rPr>
        <w:t xml:space="preserve">       4 модуль - «</w:t>
      </w:r>
      <w:r w:rsidRPr="00F5046D">
        <w:rPr>
          <w:rFonts w:ascii="Times New Roman" w:hAnsi="Times New Roman" w:cs="Times New Roman"/>
          <w:b/>
          <w:sz w:val="24"/>
          <w:szCs w:val="24"/>
        </w:rPr>
        <w:t>Учимся понимать, чувствовать друг друга</w:t>
      </w:r>
      <w:r w:rsidRPr="00F5046D">
        <w:rPr>
          <w:rFonts w:ascii="Times New Roman" w:hAnsi="Times New Roman" w:cs="Times New Roman"/>
          <w:b/>
          <w:spacing w:val="-9"/>
          <w:sz w:val="24"/>
          <w:szCs w:val="24"/>
        </w:rPr>
        <w:t>»</w:t>
      </w:r>
      <w:r w:rsidRPr="00F5046D">
        <w:rPr>
          <w:rFonts w:ascii="Times New Roman" w:hAnsi="Times New Roman" w:cs="Times New Roman"/>
          <w:spacing w:val="-9"/>
          <w:sz w:val="24"/>
          <w:szCs w:val="24"/>
        </w:rPr>
        <w:t xml:space="preserve"> - 34 часа разбит на 7 разделов.</w:t>
      </w:r>
    </w:p>
    <w:p w14:paraId="13B936F5" w14:textId="77777777" w:rsidR="00BF1CE9" w:rsidRPr="00F5046D" w:rsidRDefault="00BF1CE9" w:rsidP="00F5046D">
      <w:pPr>
        <w:pStyle w:val="a3"/>
        <w:jc w:val="center"/>
        <w:rPr>
          <w:rFonts w:ascii="Times New Roman" w:hAnsi="Times New Roman" w:cs="Times New Roman"/>
          <w:b/>
          <w:spacing w:val="-9"/>
          <w:sz w:val="24"/>
          <w:szCs w:val="24"/>
        </w:rPr>
      </w:pPr>
    </w:p>
    <w:p w14:paraId="437E002A" w14:textId="77777777" w:rsidR="001660E3" w:rsidRPr="001660E3" w:rsidRDefault="001660E3" w:rsidP="00F5046D">
      <w:pPr>
        <w:pStyle w:val="a3"/>
        <w:jc w:val="center"/>
        <w:rPr>
          <w:rFonts w:ascii="Times New Roman" w:hAnsi="Times New Roman" w:cs="Times New Roman"/>
          <w:b/>
          <w:spacing w:val="-9"/>
          <w:sz w:val="24"/>
          <w:szCs w:val="24"/>
        </w:rPr>
      </w:pPr>
    </w:p>
    <w:p w14:paraId="53D916B6" w14:textId="77777777" w:rsidR="001660E3" w:rsidRPr="00B716DF" w:rsidRDefault="001660E3" w:rsidP="00F5046D">
      <w:pPr>
        <w:pStyle w:val="a3"/>
        <w:jc w:val="center"/>
        <w:rPr>
          <w:rFonts w:ascii="Times New Roman" w:hAnsi="Times New Roman" w:cs="Times New Roman"/>
          <w:b/>
          <w:spacing w:val="-9"/>
          <w:sz w:val="24"/>
          <w:szCs w:val="24"/>
        </w:rPr>
      </w:pPr>
    </w:p>
    <w:p w14:paraId="4A491A96" w14:textId="77777777" w:rsidR="00BF1CE9" w:rsidRPr="00F5046D" w:rsidRDefault="00BF1CE9" w:rsidP="00F5046D">
      <w:pPr>
        <w:pStyle w:val="a3"/>
        <w:jc w:val="center"/>
        <w:rPr>
          <w:rFonts w:ascii="Times New Roman" w:hAnsi="Times New Roman" w:cs="Times New Roman"/>
          <w:b/>
          <w:sz w:val="24"/>
          <w:szCs w:val="24"/>
        </w:rPr>
      </w:pPr>
      <w:r w:rsidRPr="00F5046D">
        <w:rPr>
          <w:rFonts w:ascii="Times New Roman" w:hAnsi="Times New Roman" w:cs="Times New Roman"/>
          <w:b/>
          <w:spacing w:val="-9"/>
          <w:sz w:val="24"/>
          <w:szCs w:val="24"/>
          <w:lang w:val="en-US"/>
        </w:rPr>
        <w:t>I</w:t>
      </w:r>
      <w:r w:rsidR="00F5046D">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год обучения–  модуль«</w:t>
      </w:r>
      <w:r w:rsidRPr="00F5046D">
        <w:rPr>
          <w:rFonts w:ascii="Times New Roman" w:hAnsi="Times New Roman" w:cs="Times New Roman"/>
          <w:b/>
          <w:sz w:val="24"/>
          <w:szCs w:val="24"/>
        </w:rPr>
        <w:t>Я среди людей» - 33 часа</w:t>
      </w:r>
    </w:p>
    <w:p w14:paraId="718DB77E" w14:textId="77777777" w:rsidR="00BF1CE9" w:rsidRPr="00F5046D" w:rsidRDefault="00BF1CE9" w:rsidP="00F5046D">
      <w:pPr>
        <w:pStyle w:val="a3"/>
        <w:jc w:val="center"/>
        <w:rPr>
          <w:rFonts w:ascii="Times New Roman" w:hAnsi="Times New Roman" w:cs="Times New Roman"/>
          <w:b/>
          <w:sz w:val="24"/>
          <w:szCs w:val="24"/>
        </w:rPr>
      </w:pPr>
    </w:p>
    <w:p w14:paraId="64C55628" w14:textId="77777777" w:rsidR="00BF1CE9" w:rsidRPr="00F5046D" w:rsidRDefault="00BF1CE9" w:rsidP="00F5046D">
      <w:pPr>
        <w:pStyle w:val="a4"/>
        <w:numPr>
          <w:ilvl w:val="1"/>
          <w:numId w:val="2"/>
        </w:numPr>
        <w:spacing w:after="0" w:line="240" w:lineRule="auto"/>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«Давайте знакомиться»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6 часов</w:t>
      </w:r>
      <w:r w:rsidRPr="00F5046D">
        <w:rPr>
          <w:rFonts w:ascii="Times New Roman" w:hAnsi="Times New Roman" w:cs="Times New Roman"/>
          <w:sz w:val="24"/>
          <w:szCs w:val="24"/>
        </w:rPr>
        <w:t xml:space="preserve">  - Беседы об истории имени. Беседа о дружбе, правилах дружбы. Рассказывание/чтение художественных произведений о дружбе. Игры-знакомства: «Снежный ком», «Прошепчи имя». Упражнения, направленные на формирование группового </w:t>
      </w:r>
      <w:r w:rsidRPr="00F5046D">
        <w:rPr>
          <w:rFonts w:ascii="Times New Roman" w:hAnsi="Times New Roman" w:cs="Times New Roman"/>
          <w:sz w:val="24"/>
          <w:szCs w:val="24"/>
        </w:rPr>
        <w:lastRenderedPageBreak/>
        <w:t>единства «Поменяйтесь местами те, кто…», «Поезд». Игра «Ассоциации», “Автопортрет”, “Ассоциации”, “Моргашки”, “Ты мне нравишься”, “Паутинка добра”, “Благодарю тебя”, «Карусель», «Браво!», «Кто лучше?», «Кого не хватает?» и др.</w:t>
      </w:r>
    </w:p>
    <w:p w14:paraId="01872044" w14:textId="77777777" w:rsidR="00BF1CE9" w:rsidRPr="00F5046D" w:rsidRDefault="00BF1CE9" w:rsidP="00F5046D">
      <w:pPr>
        <w:pStyle w:val="a4"/>
        <w:spacing w:after="0" w:line="240" w:lineRule="auto"/>
        <w:ind w:left="426"/>
        <w:jc w:val="both"/>
        <w:rPr>
          <w:rFonts w:ascii="Times New Roman" w:hAnsi="Times New Roman" w:cs="Times New Roman"/>
          <w:b/>
          <w:sz w:val="24"/>
          <w:szCs w:val="24"/>
        </w:rPr>
      </w:pPr>
    </w:p>
    <w:p w14:paraId="37ED7B1D" w14:textId="77777777" w:rsidR="00BF1CE9" w:rsidRPr="00F5046D" w:rsidRDefault="00BF1CE9" w:rsidP="00F5046D">
      <w:pPr>
        <w:pStyle w:val="a4"/>
        <w:numPr>
          <w:ilvl w:val="1"/>
          <w:numId w:val="2"/>
        </w:numPr>
        <w:spacing w:after="0" w:line="240" w:lineRule="auto"/>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«Учимся сотрудничать»</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7 часов - </w:t>
      </w:r>
      <w:r w:rsidRPr="00F5046D">
        <w:rPr>
          <w:rFonts w:ascii="Times New Roman" w:hAnsi="Times New Roman" w:cs="Times New Roman"/>
          <w:sz w:val="24"/>
          <w:szCs w:val="24"/>
        </w:rPr>
        <w:t>Беседы о важности сотрудничества. Чтение и анализ художественных произведений Н.Носова «Витя Малеев в школе и дома». Диагностика уровня взаимодействия детей, чувства доверия ребенка к миру. Игра «Равновесие».Прослушивание музыкальных произведений о дружбе и сотрудничестве. Творческие игры: «В одной сказке», «Все вместе», «Гусеница», «Дракон», «Пианино», «Телеграф», «Трио», «Порви круг». Выполнение коллективной работы. Игра-путешествие «Необитаемый остров».. Психогимнастические упражнения. Эмоциональные этюды.</w:t>
      </w:r>
    </w:p>
    <w:p w14:paraId="2C98DA09" w14:textId="77777777" w:rsidR="00BF1CE9" w:rsidRPr="00F5046D" w:rsidRDefault="00BF1CE9" w:rsidP="00F5046D">
      <w:pPr>
        <w:spacing w:after="0" w:line="240" w:lineRule="auto"/>
        <w:jc w:val="both"/>
        <w:rPr>
          <w:rFonts w:ascii="Times New Roman" w:hAnsi="Times New Roman" w:cs="Times New Roman"/>
          <w:sz w:val="24"/>
          <w:szCs w:val="24"/>
        </w:rPr>
      </w:pPr>
    </w:p>
    <w:p w14:paraId="7EF149AE" w14:textId="77777777" w:rsidR="00BF1CE9" w:rsidRPr="00F5046D" w:rsidRDefault="00BF1CE9" w:rsidP="00F5046D">
      <w:pPr>
        <w:pStyle w:val="a4"/>
        <w:numPr>
          <w:ilvl w:val="1"/>
          <w:numId w:val="2"/>
        </w:numPr>
        <w:spacing w:after="0" w:line="240" w:lineRule="auto"/>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«Средства общения»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Понятие «общение», «бессловесное общение», «речевое общение», «мимика». Беседа о способах и средствах бессловесного общения. Игры: «Море волнуется, раз». Групповая игра «День рождения». Игра-путешествие «Кораблекрушение». Игра «Узнай, кто я?». «Сказка о тройке». Игра «Кошка, которая гуляет». «Передача чувств», «Письмо». Игры-драматизации. Психогимнастика.</w:t>
      </w:r>
    </w:p>
    <w:p w14:paraId="09A4A42E" w14:textId="77777777" w:rsidR="00BF1CE9" w:rsidRPr="00F5046D" w:rsidRDefault="00BF1CE9" w:rsidP="00F5046D">
      <w:pPr>
        <w:pStyle w:val="a4"/>
        <w:spacing w:after="0" w:line="240" w:lineRule="auto"/>
        <w:ind w:left="426"/>
        <w:jc w:val="both"/>
        <w:rPr>
          <w:rFonts w:ascii="Times New Roman" w:hAnsi="Times New Roman" w:cs="Times New Roman"/>
          <w:sz w:val="24"/>
          <w:szCs w:val="24"/>
        </w:rPr>
      </w:pPr>
    </w:p>
    <w:p w14:paraId="0C3B37E1" w14:textId="77777777" w:rsidR="00BF1CE9" w:rsidRPr="00F5046D" w:rsidRDefault="00BF1CE9" w:rsidP="00F5046D">
      <w:pPr>
        <w:pStyle w:val="a4"/>
        <w:numPr>
          <w:ilvl w:val="1"/>
          <w:numId w:val="2"/>
        </w:numPr>
        <w:spacing w:after="0" w:line="240" w:lineRule="auto"/>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 xml:space="preserve"> «Азбука вежливости»</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3 часа – </w:t>
      </w:r>
      <w:r w:rsidRPr="00F5046D">
        <w:rPr>
          <w:rFonts w:ascii="Times New Roman" w:hAnsi="Times New Roman" w:cs="Times New Roman"/>
          <w:sz w:val="24"/>
          <w:szCs w:val="24"/>
        </w:rPr>
        <w:t>Понятия «внимательность», «эмоции». Работа над художественными произведениями «Печенье», «Бабка», «Цветик-семицветик». Тренинги: «Расколдуй друга», «Царевна Несмеяна», «Деды Морозы», «Передача чувств», «Изобрази проблему», «Мое настроение», «Пойми, что я рисую», «Деревья». Психогимнастика. Эмоциональные этюды. Релаксационные упражнения.</w:t>
      </w:r>
    </w:p>
    <w:p w14:paraId="56DB6AEF" w14:textId="77777777" w:rsidR="00BF1CE9" w:rsidRPr="00F5046D" w:rsidRDefault="00BF1CE9" w:rsidP="00F5046D">
      <w:pPr>
        <w:pStyle w:val="a3"/>
        <w:numPr>
          <w:ilvl w:val="1"/>
          <w:numId w:val="2"/>
        </w:numPr>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«В стране сказок»</w:t>
      </w:r>
      <w:r w:rsidRPr="00F5046D">
        <w:rPr>
          <w:rFonts w:ascii="Times New Roman" w:hAnsi="Times New Roman" w:cs="Times New Roman"/>
          <w:sz w:val="24"/>
          <w:szCs w:val="24"/>
        </w:rPr>
        <w:t xml:space="preserve">  (цикл сказкотерапевтических занятий) – </w:t>
      </w:r>
      <w:r w:rsidRPr="00F5046D">
        <w:rPr>
          <w:rFonts w:ascii="Times New Roman" w:hAnsi="Times New Roman" w:cs="Times New Roman"/>
          <w:i/>
          <w:sz w:val="24"/>
          <w:szCs w:val="24"/>
        </w:rPr>
        <w:t xml:space="preserve">5 часов - </w:t>
      </w:r>
      <w:r w:rsidRPr="00F5046D">
        <w:rPr>
          <w:rFonts w:ascii="Times New Roman" w:hAnsi="Times New Roman" w:cs="Times New Roman"/>
          <w:sz w:val="24"/>
          <w:szCs w:val="24"/>
        </w:rPr>
        <w:t>Знакомство со структурой сказки. Просмотр фильмов, мультфильмов. Работа со сказками: «Снежная королева», «Беляночка и Розочка», «Замок Лгунов», «Капризка», «Винни Пух и все-все-все», Игры и упражнения. «Сказочная лестница», «Одень сказочного героя», «Волшебные вещи», «Страна сказок». Игры-драматизации по сюжетам прочитанных сказок. Ролевые игры. Сочинение детьми собственных сказок с опорой на план-модель. Иллюстрирование детьми сказок.</w:t>
      </w:r>
    </w:p>
    <w:p w14:paraId="3AA23581" w14:textId="77777777" w:rsidR="00BF1CE9" w:rsidRPr="00F5046D" w:rsidRDefault="00BF1CE9" w:rsidP="00F5046D">
      <w:pPr>
        <w:pStyle w:val="a3"/>
        <w:ind w:left="426"/>
        <w:jc w:val="both"/>
        <w:rPr>
          <w:rFonts w:ascii="Times New Roman" w:hAnsi="Times New Roman" w:cs="Times New Roman"/>
          <w:sz w:val="24"/>
          <w:szCs w:val="24"/>
        </w:rPr>
      </w:pPr>
    </w:p>
    <w:p w14:paraId="7BEB782A" w14:textId="77777777" w:rsidR="00BF1CE9" w:rsidRPr="00F5046D" w:rsidRDefault="00BF1CE9" w:rsidP="00F5046D">
      <w:pPr>
        <w:pStyle w:val="a3"/>
        <w:numPr>
          <w:ilvl w:val="1"/>
          <w:numId w:val="2"/>
        </w:numPr>
        <w:ind w:left="426" w:firstLine="0"/>
        <w:jc w:val="both"/>
        <w:rPr>
          <w:rFonts w:ascii="Times New Roman" w:hAnsi="Times New Roman" w:cs="Times New Roman"/>
          <w:i/>
          <w:sz w:val="24"/>
          <w:szCs w:val="24"/>
        </w:rPr>
      </w:pPr>
      <w:r w:rsidRPr="00F5046D">
        <w:rPr>
          <w:rFonts w:ascii="Times New Roman" w:hAnsi="Times New Roman" w:cs="Times New Roman"/>
          <w:b/>
          <w:sz w:val="24"/>
          <w:szCs w:val="24"/>
        </w:rPr>
        <w:t>«Моя семья»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Понятие «родословная», «семья». Чтение произведений: А.Каралиийчев «Слеза матери», «Мудрый отец», «Отец и сын» (Русские народные сказки). Арт-терапевтические упражнения «Семья в образах животных». Рисунок «Моя семья». Диагностическая игра «Почта». Выполнение рисунков к художественным произведениям. Игры-драматизации. Творческие задания.</w:t>
      </w:r>
    </w:p>
    <w:p w14:paraId="136DEF74" w14:textId="77777777" w:rsidR="00BF1CE9" w:rsidRPr="00F5046D" w:rsidRDefault="00BF1CE9" w:rsidP="00F5046D">
      <w:pPr>
        <w:pStyle w:val="a3"/>
        <w:ind w:left="426"/>
        <w:jc w:val="both"/>
        <w:rPr>
          <w:rFonts w:ascii="Times New Roman" w:hAnsi="Times New Roman" w:cs="Times New Roman"/>
          <w:i/>
          <w:sz w:val="24"/>
          <w:szCs w:val="24"/>
        </w:rPr>
      </w:pPr>
    </w:p>
    <w:p w14:paraId="7B87E2EB" w14:textId="77777777" w:rsidR="00BF1CE9" w:rsidRPr="00F5046D" w:rsidRDefault="00BF1CE9" w:rsidP="00F5046D">
      <w:pPr>
        <w:pStyle w:val="a3"/>
        <w:numPr>
          <w:ilvl w:val="1"/>
          <w:numId w:val="2"/>
        </w:numPr>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«Победим одиночество»</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Диагностика творческого воображения учащихся. Игра-путешествие «Одинокая звезда». Игровая программа «Парад волшебников». Ролевые игры.</w:t>
      </w:r>
    </w:p>
    <w:p w14:paraId="271950E7" w14:textId="77777777" w:rsidR="00BF1CE9" w:rsidRPr="00F5046D" w:rsidRDefault="00BF1CE9" w:rsidP="00F5046D">
      <w:pPr>
        <w:pStyle w:val="a3"/>
        <w:jc w:val="center"/>
        <w:rPr>
          <w:rFonts w:ascii="Times New Roman" w:hAnsi="Times New Roman" w:cs="Times New Roman"/>
          <w:b/>
          <w:sz w:val="24"/>
          <w:szCs w:val="24"/>
        </w:rPr>
      </w:pPr>
    </w:p>
    <w:p w14:paraId="11416764" w14:textId="77777777" w:rsidR="001660E3" w:rsidRPr="00B716DF" w:rsidRDefault="001660E3" w:rsidP="00F5046D">
      <w:pPr>
        <w:pStyle w:val="a3"/>
        <w:jc w:val="center"/>
        <w:rPr>
          <w:rFonts w:ascii="Times New Roman" w:hAnsi="Times New Roman" w:cs="Times New Roman"/>
          <w:b/>
          <w:spacing w:val="-9"/>
          <w:sz w:val="24"/>
          <w:szCs w:val="24"/>
        </w:rPr>
      </w:pPr>
    </w:p>
    <w:p w14:paraId="15282705" w14:textId="77777777" w:rsidR="00BF1CE9" w:rsidRPr="00F5046D" w:rsidRDefault="00BF1CE9" w:rsidP="00F5046D">
      <w:pPr>
        <w:pStyle w:val="a3"/>
        <w:jc w:val="center"/>
        <w:rPr>
          <w:rFonts w:ascii="Times New Roman" w:hAnsi="Times New Roman" w:cs="Times New Roman"/>
          <w:b/>
          <w:sz w:val="24"/>
          <w:szCs w:val="24"/>
        </w:rPr>
      </w:pPr>
      <w:r w:rsidRPr="00F5046D">
        <w:rPr>
          <w:rFonts w:ascii="Times New Roman" w:hAnsi="Times New Roman" w:cs="Times New Roman"/>
          <w:b/>
          <w:spacing w:val="-9"/>
          <w:sz w:val="24"/>
          <w:szCs w:val="24"/>
          <w:lang w:val="en-US"/>
        </w:rPr>
        <w:t>II</w:t>
      </w:r>
      <w:r w:rsidR="00F5046D">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год обучения –</w:t>
      </w:r>
      <w:r w:rsidRPr="00F5046D">
        <w:rPr>
          <w:rFonts w:ascii="Times New Roman" w:hAnsi="Times New Roman" w:cs="Times New Roman"/>
          <w:b/>
          <w:sz w:val="24"/>
          <w:szCs w:val="24"/>
        </w:rPr>
        <w:t>модуль «Учимся видеть  друг в друге хорошее» - 34 часа</w:t>
      </w:r>
    </w:p>
    <w:p w14:paraId="406DAD6E" w14:textId="77777777" w:rsidR="00BF1CE9" w:rsidRPr="00F5046D" w:rsidRDefault="00BF1CE9" w:rsidP="00F5046D">
      <w:pPr>
        <w:pStyle w:val="a3"/>
        <w:jc w:val="both"/>
        <w:rPr>
          <w:rFonts w:ascii="Times New Roman" w:hAnsi="Times New Roman" w:cs="Times New Roman"/>
          <w:b/>
          <w:sz w:val="24"/>
          <w:szCs w:val="24"/>
        </w:rPr>
      </w:pPr>
    </w:p>
    <w:p w14:paraId="4AA31ACB" w14:textId="77777777" w:rsidR="00BF1CE9" w:rsidRPr="00F5046D" w:rsidRDefault="00BF1CE9" w:rsidP="00F5046D">
      <w:pPr>
        <w:pStyle w:val="a4"/>
        <w:numPr>
          <w:ilvl w:val="2"/>
          <w:numId w:val="2"/>
        </w:numPr>
        <w:spacing w:after="0" w:line="240" w:lineRule="auto"/>
        <w:ind w:left="425" w:firstLine="0"/>
        <w:jc w:val="both"/>
        <w:rPr>
          <w:rFonts w:ascii="Times New Roman" w:hAnsi="Times New Roman" w:cs="Times New Roman"/>
          <w:sz w:val="24"/>
          <w:szCs w:val="24"/>
        </w:rPr>
      </w:pPr>
      <w:r w:rsidRPr="00F5046D">
        <w:rPr>
          <w:rFonts w:ascii="Times New Roman" w:hAnsi="Times New Roman" w:cs="Times New Roman"/>
          <w:b/>
          <w:sz w:val="24"/>
          <w:szCs w:val="24"/>
        </w:rPr>
        <w:t>«Дружба это…»</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6 часов</w:t>
      </w:r>
      <w:r w:rsidRPr="00F5046D">
        <w:rPr>
          <w:rFonts w:ascii="Times New Roman" w:hAnsi="Times New Roman" w:cs="Times New Roman"/>
          <w:sz w:val="24"/>
          <w:szCs w:val="24"/>
        </w:rPr>
        <w:t xml:space="preserve"> - Беседа о дружбе, правилах дружбы. Рассказывание/чтение художественных произведений о дружбе. Упражнение «Подари другу». Диагностика морально-волевой, эмоциональной сферы младших школьников. Упражнения, направленные на формирование группового единства «Поезд». Игра «Ассоциации». Упражнения: «Карусель», «Браво!», «Кто лучше?», «Кого не хватает?» и др. Творческие игры.</w:t>
      </w:r>
    </w:p>
    <w:p w14:paraId="6E47C2AC" w14:textId="77777777" w:rsidR="00BF1CE9" w:rsidRPr="00F5046D" w:rsidRDefault="00BF1CE9" w:rsidP="00F5046D">
      <w:pPr>
        <w:pStyle w:val="a4"/>
        <w:numPr>
          <w:ilvl w:val="2"/>
          <w:numId w:val="2"/>
        </w:numPr>
        <w:spacing w:after="0" w:line="240" w:lineRule="auto"/>
        <w:ind w:left="425" w:firstLine="0"/>
        <w:jc w:val="both"/>
        <w:rPr>
          <w:rFonts w:ascii="Times New Roman" w:hAnsi="Times New Roman" w:cs="Times New Roman"/>
          <w:sz w:val="24"/>
          <w:szCs w:val="24"/>
        </w:rPr>
      </w:pPr>
      <w:r w:rsidRPr="00F5046D">
        <w:rPr>
          <w:rFonts w:ascii="Times New Roman" w:hAnsi="Times New Roman" w:cs="Times New Roman"/>
          <w:b/>
          <w:sz w:val="24"/>
          <w:szCs w:val="24"/>
        </w:rPr>
        <w:t>«Что такое «хорошо» и что такое «плохо»</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7 часов</w:t>
      </w:r>
      <w:r w:rsidRPr="00F5046D">
        <w:rPr>
          <w:rFonts w:ascii="Times New Roman" w:hAnsi="Times New Roman" w:cs="Times New Roman"/>
          <w:sz w:val="24"/>
          <w:szCs w:val="24"/>
        </w:rPr>
        <w:t xml:space="preserve"> - Беседы о важности сотрудничества, совместных действий в сложных ситуациях. Чтение и анализ художественных произведений Л.Воронковой «Солнечный денек», В.Драгунского «Друг детства», «Денискины рассказы». Тест «Что такое хорошо и что такое плохо?». Тренинг</w:t>
      </w:r>
      <w:r w:rsidRPr="00F5046D">
        <w:rPr>
          <w:rFonts w:ascii="Times New Roman" w:hAnsi="Times New Roman" w:cs="Times New Roman"/>
          <w:bCs/>
          <w:sz w:val="24"/>
          <w:szCs w:val="24"/>
        </w:rPr>
        <w:t>: «Что там, за закрытой дверью?».</w:t>
      </w:r>
    </w:p>
    <w:p w14:paraId="52043406" w14:textId="77777777" w:rsidR="00BF1CE9" w:rsidRPr="00F5046D" w:rsidRDefault="00BF1CE9" w:rsidP="00F5046D">
      <w:pPr>
        <w:pStyle w:val="a4"/>
        <w:spacing w:after="0" w:line="240" w:lineRule="auto"/>
        <w:ind w:left="425"/>
        <w:jc w:val="both"/>
        <w:rPr>
          <w:rFonts w:ascii="Times New Roman" w:hAnsi="Times New Roman" w:cs="Times New Roman"/>
          <w:sz w:val="24"/>
          <w:szCs w:val="24"/>
        </w:rPr>
      </w:pPr>
    </w:p>
    <w:p w14:paraId="064CA79E" w14:textId="77777777" w:rsidR="00BF1CE9" w:rsidRPr="00F5046D" w:rsidRDefault="00BF1CE9" w:rsidP="00F5046D">
      <w:pPr>
        <w:pStyle w:val="a4"/>
        <w:numPr>
          <w:ilvl w:val="2"/>
          <w:numId w:val="2"/>
        </w:numPr>
        <w:spacing w:after="0" w:line="240" w:lineRule="auto"/>
        <w:ind w:left="425" w:firstLine="0"/>
        <w:jc w:val="both"/>
        <w:rPr>
          <w:rFonts w:ascii="Times New Roman" w:hAnsi="Times New Roman" w:cs="Times New Roman"/>
          <w:sz w:val="24"/>
          <w:szCs w:val="24"/>
        </w:rPr>
      </w:pPr>
      <w:r w:rsidRPr="00F5046D">
        <w:rPr>
          <w:rFonts w:ascii="Times New Roman" w:hAnsi="Times New Roman" w:cs="Times New Roman"/>
          <w:b/>
          <w:sz w:val="24"/>
          <w:szCs w:val="24"/>
        </w:rPr>
        <w:t>«Средства общения»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4 часа</w:t>
      </w:r>
      <w:r w:rsidRPr="00F5046D">
        <w:rPr>
          <w:rFonts w:ascii="Times New Roman" w:hAnsi="Times New Roman" w:cs="Times New Roman"/>
          <w:sz w:val="24"/>
          <w:szCs w:val="24"/>
        </w:rPr>
        <w:t xml:space="preserve"> - Беседа о способах и средствах бессловесного общения. Игры «Нарисуй жестами», «Невербальный подарок», «Скульпторы». Релаксационные упражнения.Упражнения: “Паутинка добра”, “Благодарю тебя”.</w:t>
      </w:r>
    </w:p>
    <w:p w14:paraId="45C71F48" w14:textId="77777777" w:rsidR="00BF1CE9" w:rsidRPr="00F5046D" w:rsidRDefault="00BF1CE9" w:rsidP="00F5046D">
      <w:pPr>
        <w:pStyle w:val="a4"/>
        <w:spacing w:after="0" w:line="240" w:lineRule="auto"/>
        <w:rPr>
          <w:rFonts w:ascii="Times New Roman" w:hAnsi="Times New Roman" w:cs="Times New Roman"/>
          <w:sz w:val="24"/>
          <w:szCs w:val="24"/>
        </w:rPr>
      </w:pPr>
    </w:p>
    <w:p w14:paraId="0307E08E" w14:textId="77777777" w:rsidR="00BF1CE9" w:rsidRPr="00F5046D" w:rsidRDefault="00BF1CE9" w:rsidP="00F5046D">
      <w:pPr>
        <w:pStyle w:val="a3"/>
        <w:numPr>
          <w:ilvl w:val="2"/>
          <w:numId w:val="2"/>
        </w:numPr>
        <w:ind w:left="425" w:firstLine="0"/>
        <w:jc w:val="both"/>
        <w:rPr>
          <w:rFonts w:ascii="Times New Roman" w:hAnsi="Times New Roman" w:cs="Times New Roman"/>
          <w:sz w:val="24"/>
          <w:szCs w:val="24"/>
        </w:rPr>
      </w:pPr>
      <w:r w:rsidRPr="00F5046D">
        <w:rPr>
          <w:rFonts w:ascii="Times New Roman" w:hAnsi="Times New Roman" w:cs="Times New Roman"/>
          <w:b/>
          <w:sz w:val="24"/>
          <w:szCs w:val="24"/>
        </w:rPr>
        <w:t>«Эмпатия» (учимся понимать, чувствовать друг друга)</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bCs/>
          <w:sz w:val="24"/>
          <w:szCs w:val="24"/>
        </w:rPr>
        <w:t>Деловая игра «Ситуации о правилах поведения в отношениях со старшими, учителем»; «Вежливые слова»; деловая игра «Как тебя зовут друзья?» (дети в группах обсуждают и высказывают мнения о том, как они относятся к кличкам, прозвищам, обращению по фамилии, дают советы).</w:t>
      </w:r>
    </w:p>
    <w:p w14:paraId="603E616E" w14:textId="77777777" w:rsidR="00BF1CE9" w:rsidRPr="00F5046D" w:rsidRDefault="00BF1CE9" w:rsidP="00F5046D">
      <w:pPr>
        <w:spacing w:after="0" w:line="240" w:lineRule="auto"/>
        <w:ind w:left="425"/>
        <w:jc w:val="both"/>
        <w:rPr>
          <w:rFonts w:ascii="Times New Roman" w:hAnsi="Times New Roman" w:cs="Times New Roman"/>
          <w:sz w:val="24"/>
          <w:szCs w:val="24"/>
        </w:rPr>
      </w:pPr>
    </w:p>
    <w:p w14:paraId="542C9B7E" w14:textId="77777777" w:rsidR="00BF1CE9" w:rsidRPr="00F5046D" w:rsidRDefault="00BF1CE9" w:rsidP="00F5046D">
      <w:pPr>
        <w:pStyle w:val="a4"/>
        <w:numPr>
          <w:ilvl w:val="2"/>
          <w:numId w:val="2"/>
        </w:numPr>
        <w:spacing w:after="0" w:line="240" w:lineRule="auto"/>
        <w:ind w:left="426" w:firstLine="0"/>
        <w:jc w:val="both"/>
        <w:rPr>
          <w:rFonts w:ascii="Times New Roman" w:hAnsi="Times New Roman" w:cs="Times New Roman"/>
          <w:sz w:val="24"/>
          <w:szCs w:val="24"/>
        </w:rPr>
      </w:pPr>
      <w:r w:rsidRPr="00F5046D">
        <w:rPr>
          <w:rFonts w:ascii="Times New Roman" w:hAnsi="Times New Roman" w:cs="Times New Roman"/>
          <w:b/>
          <w:sz w:val="24"/>
          <w:szCs w:val="24"/>
        </w:rPr>
        <w:t xml:space="preserve">«В стране сказок» </w:t>
      </w:r>
      <w:r w:rsidRPr="00F5046D">
        <w:rPr>
          <w:rFonts w:ascii="Times New Roman" w:hAnsi="Times New Roman" w:cs="Times New Roman"/>
          <w:sz w:val="24"/>
          <w:szCs w:val="24"/>
        </w:rPr>
        <w:t xml:space="preserve">– </w:t>
      </w:r>
      <w:r w:rsidRPr="00F5046D">
        <w:rPr>
          <w:rFonts w:ascii="Times New Roman" w:hAnsi="Times New Roman" w:cs="Times New Roman"/>
          <w:i/>
          <w:sz w:val="24"/>
          <w:szCs w:val="24"/>
        </w:rPr>
        <w:t xml:space="preserve">5 часов - </w:t>
      </w:r>
      <w:r w:rsidRPr="00F5046D">
        <w:rPr>
          <w:rFonts w:ascii="Times New Roman" w:hAnsi="Times New Roman" w:cs="Times New Roman"/>
          <w:sz w:val="24"/>
          <w:szCs w:val="24"/>
        </w:rPr>
        <w:t>Знакомство со способами сочинения сказки, понятие «план» сказки. Работа со сказками: «Лиса и заяц», «Гуси-лебеди», «Кукушка», «Петушок – золотой гребешок и чудо-меленка», «Заколдованный холм», «Хаврошечка», «Три пряхи», «Золушка», «Свинопас», «Сказка о рыбаке и рыбке», «Стойкий оловянный солдатик». Игры и упражнения. «Портрет героя сказки», «Теремок», «Какого цвета сказка?». Ролевые игры. Эмоциональные этюды. Игра-путешествие «В тридесятом царстве».</w:t>
      </w:r>
    </w:p>
    <w:p w14:paraId="4E561C25" w14:textId="77777777" w:rsidR="00BF1CE9" w:rsidRPr="00F5046D" w:rsidRDefault="00BF1CE9" w:rsidP="00F5046D">
      <w:pPr>
        <w:pStyle w:val="a4"/>
        <w:spacing w:after="0" w:line="240" w:lineRule="auto"/>
        <w:ind w:left="426"/>
        <w:jc w:val="both"/>
        <w:rPr>
          <w:rFonts w:ascii="Times New Roman" w:hAnsi="Times New Roman" w:cs="Times New Roman"/>
          <w:sz w:val="24"/>
          <w:szCs w:val="24"/>
        </w:rPr>
      </w:pPr>
    </w:p>
    <w:p w14:paraId="58829C72" w14:textId="77777777" w:rsidR="00BF1CE9" w:rsidRPr="00F5046D" w:rsidRDefault="00BF1CE9" w:rsidP="00F5046D">
      <w:pPr>
        <w:pStyle w:val="a4"/>
        <w:numPr>
          <w:ilvl w:val="2"/>
          <w:numId w:val="2"/>
        </w:numPr>
        <w:spacing w:after="0" w:line="240" w:lineRule="auto"/>
        <w:ind w:left="426" w:firstLine="0"/>
        <w:jc w:val="both"/>
        <w:rPr>
          <w:rFonts w:ascii="Times New Roman" w:hAnsi="Times New Roman" w:cs="Times New Roman"/>
          <w:i/>
          <w:sz w:val="24"/>
          <w:szCs w:val="24"/>
        </w:rPr>
      </w:pPr>
      <w:r w:rsidRPr="00F5046D">
        <w:rPr>
          <w:rFonts w:ascii="Times New Roman" w:hAnsi="Times New Roman" w:cs="Times New Roman"/>
          <w:b/>
          <w:sz w:val="24"/>
          <w:szCs w:val="24"/>
        </w:rPr>
        <w:t>«Моя семья»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Беседа о семье и семейных взаимоотношениях, правах и обязанностях членов семьи. Работа над художественными произведениями: М.Скребцовой «Сердце матери», «История о чайке». Проектная деятельность: «Дерево семьи». Ролевые игры.</w:t>
      </w:r>
    </w:p>
    <w:p w14:paraId="25B8958F" w14:textId="77777777" w:rsidR="00BF1CE9" w:rsidRPr="00F5046D" w:rsidRDefault="00BF1CE9" w:rsidP="00F5046D">
      <w:pPr>
        <w:pStyle w:val="a4"/>
        <w:spacing w:after="0" w:line="240" w:lineRule="auto"/>
        <w:ind w:left="426"/>
        <w:jc w:val="both"/>
        <w:rPr>
          <w:rFonts w:ascii="Times New Roman" w:hAnsi="Times New Roman" w:cs="Times New Roman"/>
          <w:i/>
          <w:sz w:val="24"/>
          <w:szCs w:val="24"/>
        </w:rPr>
      </w:pPr>
    </w:p>
    <w:p w14:paraId="354E681D" w14:textId="77777777" w:rsidR="00BF1CE9" w:rsidRPr="00F5046D" w:rsidRDefault="00BF1CE9" w:rsidP="00F5046D">
      <w:pPr>
        <w:autoSpaceDE w:val="0"/>
        <w:autoSpaceDN w:val="0"/>
        <w:adjustRightInd w:val="0"/>
        <w:spacing w:after="0" w:line="240" w:lineRule="auto"/>
        <w:ind w:left="426"/>
        <w:jc w:val="both"/>
        <w:rPr>
          <w:rFonts w:ascii="Times New Roman" w:hAnsi="Times New Roman" w:cs="Times New Roman"/>
          <w:sz w:val="24"/>
          <w:szCs w:val="24"/>
        </w:rPr>
      </w:pPr>
      <w:r w:rsidRPr="00F5046D">
        <w:rPr>
          <w:rFonts w:ascii="Times New Roman" w:hAnsi="Times New Roman" w:cs="Times New Roman"/>
          <w:b/>
          <w:sz w:val="24"/>
          <w:szCs w:val="24"/>
        </w:rPr>
        <w:t>7.«Учимся общаться»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Упражнения «Победи одиночество», «Мое настроение»,</w:t>
      </w:r>
      <w:r w:rsidRPr="00F5046D">
        <w:rPr>
          <w:rStyle w:val="c0"/>
          <w:rFonts w:ascii="Times New Roman" w:hAnsi="Times New Roman" w:cs="Times New Roman"/>
          <w:color w:val="000000" w:themeColor="text1"/>
          <w:sz w:val="24"/>
          <w:szCs w:val="24"/>
        </w:rPr>
        <w:t>«Аплодисменты»,</w:t>
      </w:r>
      <w:r w:rsidRPr="00F5046D">
        <w:rPr>
          <w:rFonts w:ascii="Times New Roman" w:hAnsi="Times New Roman" w:cs="Times New Roman"/>
          <w:color w:val="000000" w:themeColor="text1"/>
          <w:sz w:val="24"/>
          <w:szCs w:val="24"/>
        </w:rPr>
        <w:t xml:space="preserve">«Самый добрый долгожитель». </w:t>
      </w:r>
      <w:r w:rsidRPr="00F5046D">
        <w:rPr>
          <w:rFonts w:ascii="Times New Roman" w:hAnsi="Times New Roman" w:cs="Times New Roman"/>
          <w:sz w:val="24"/>
          <w:szCs w:val="24"/>
        </w:rPr>
        <w:t xml:space="preserve">Тест «Закончи историю». </w:t>
      </w:r>
      <w:r w:rsidRPr="00F5046D">
        <w:rPr>
          <w:rFonts w:ascii="Times New Roman" w:hAnsi="Times New Roman" w:cs="Times New Roman"/>
          <w:bCs/>
          <w:sz w:val="24"/>
          <w:szCs w:val="24"/>
        </w:rPr>
        <w:t>Упражнения: «Нарисуй подарок другу (маме…)»; «Если другу плохо?»; «Учимся общаться» (Закончи фразу).</w:t>
      </w:r>
    </w:p>
    <w:p w14:paraId="1BFD0039" w14:textId="77777777" w:rsidR="00BF1CE9" w:rsidRPr="00F5046D" w:rsidRDefault="00BF1CE9" w:rsidP="00F5046D">
      <w:pPr>
        <w:pStyle w:val="a3"/>
        <w:ind w:left="720"/>
        <w:jc w:val="both"/>
        <w:rPr>
          <w:rFonts w:ascii="Times New Roman" w:hAnsi="Times New Roman" w:cs="Times New Roman"/>
          <w:sz w:val="24"/>
          <w:szCs w:val="24"/>
        </w:rPr>
      </w:pPr>
    </w:p>
    <w:p w14:paraId="53FE3C75" w14:textId="77777777" w:rsidR="00BF1CE9" w:rsidRPr="00F5046D" w:rsidRDefault="00BF1CE9" w:rsidP="00F5046D">
      <w:pPr>
        <w:pStyle w:val="a3"/>
        <w:jc w:val="center"/>
        <w:rPr>
          <w:rFonts w:ascii="Times New Roman" w:hAnsi="Times New Roman" w:cs="Times New Roman"/>
          <w:b/>
          <w:spacing w:val="-9"/>
          <w:sz w:val="24"/>
          <w:szCs w:val="24"/>
        </w:rPr>
      </w:pPr>
      <w:r w:rsidRPr="00F5046D">
        <w:rPr>
          <w:rFonts w:ascii="Times New Roman" w:hAnsi="Times New Roman" w:cs="Times New Roman"/>
          <w:b/>
          <w:spacing w:val="-9"/>
          <w:sz w:val="24"/>
          <w:szCs w:val="24"/>
          <w:lang w:val="en-US"/>
        </w:rPr>
        <w:t>III</w:t>
      </w:r>
      <w:r w:rsidR="00F5046D">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год обучения – модуль «</w:t>
      </w:r>
      <w:r w:rsidRPr="00F5046D">
        <w:rPr>
          <w:rFonts w:ascii="Times New Roman" w:hAnsi="Times New Roman" w:cs="Times New Roman"/>
          <w:b/>
          <w:sz w:val="24"/>
          <w:szCs w:val="24"/>
        </w:rPr>
        <w:t>Учимся сотрудничать</w:t>
      </w:r>
      <w:r w:rsidRPr="00F5046D">
        <w:rPr>
          <w:rFonts w:ascii="Times New Roman" w:hAnsi="Times New Roman" w:cs="Times New Roman"/>
          <w:b/>
          <w:spacing w:val="-9"/>
          <w:sz w:val="24"/>
          <w:szCs w:val="24"/>
        </w:rPr>
        <w:t>» - 34 часа</w:t>
      </w:r>
    </w:p>
    <w:p w14:paraId="5B6245B8" w14:textId="77777777" w:rsidR="00BF1CE9" w:rsidRPr="00F5046D" w:rsidRDefault="00BF1CE9" w:rsidP="00F5046D">
      <w:pPr>
        <w:pStyle w:val="a3"/>
        <w:jc w:val="center"/>
        <w:rPr>
          <w:rFonts w:ascii="Times New Roman" w:hAnsi="Times New Roman" w:cs="Times New Roman"/>
          <w:b/>
          <w:spacing w:val="-9"/>
          <w:sz w:val="24"/>
          <w:szCs w:val="24"/>
        </w:rPr>
      </w:pPr>
    </w:p>
    <w:p w14:paraId="64198F4A" w14:textId="77777777" w:rsidR="00BF1CE9" w:rsidRPr="00F5046D" w:rsidRDefault="00BF1CE9" w:rsidP="00F5046D">
      <w:pPr>
        <w:pStyle w:val="a3"/>
        <w:numPr>
          <w:ilvl w:val="0"/>
          <w:numId w:val="26"/>
        </w:numPr>
        <w:jc w:val="both"/>
        <w:rPr>
          <w:rFonts w:ascii="Times New Roman" w:hAnsi="Times New Roman" w:cs="Times New Roman"/>
          <w:spacing w:val="-9"/>
          <w:sz w:val="24"/>
          <w:szCs w:val="24"/>
        </w:rPr>
      </w:pPr>
      <w:r w:rsidRPr="00F5046D">
        <w:rPr>
          <w:rFonts w:ascii="Times New Roman" w:hAnsi="Times New Roman" w:cs="Times New Roman"/>
          <w:b/>
          <w:sz w:val="24"/>
          <w:szCs w:val="24"/>
        </w:rPr>
        <w:t>«Золотые ключики к сердцам»</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5 часов –</w:t>
      </w:r>
      <w:r w:rsidRPr="00F5046D">
        <w:rPr>
          <w:rFonts w:ascii="Times New Roman" w:hAnsi="Times New Roman" w:cs="Times New Roman"/>
          <w:sz w:val="24"/>
          <w:szCs w:val="24"/>
        </w:rPr>
        <w:t>Проектная деятельность:</w:t>
      </w:r>
      <w:r w:rsidRPr="00F5046D">
        <w:rPr>
          <w:rFonts w:ascii="Times New Roman" w:hAnsi="Times New Roman" w:cs="Times New Roman"/>
          <w:bCs/>
          <w:sz w:val="24"/>
          <w:szCs w:val="24"/>
        </w:rPr>
        <w:t>«Вспомни, какие поступки ты совершил за этот день. Нарисуй, расскажи о них»; «Помоги ребятам в классе составить «Словарь вежливых слов»; «К тебе пришли гости. Игра «Гость – хозяин»; «Ты в театре»; «Разговор по телефону»; «Нарисуй подарок другу (маме…)»; «На дне рождения»; «Если другу плохо».</w:t>
      </w:r>
    </w:p>
    <w:p w14:paraId="439AF5DB" w14:textId="77777777" w:rsidR="00BF1CE9" w:rsidRPr="00F5046D" w:rsidRDefault="00BF1CE9" w:rsidP="00F5046D">
      <w:pPr>
        <w:pStyle w:val="a3"/>
        <w:ind w:left="720"/>
        <w:jc w:val="both"/>
        <w:rPr>
          <w:rFonts w:ascii="Times New Roman" w:hAnsi="Times New Roman" w:cs="Times New Roman"/>
          <w:spacing w:val="-9"/>
          <w:sz w:val="24"/>
          <w:szCs w:val="24"/>
        </w:rPr>
      </w:pPr>
    </w:p>
    <w:p w14:paraId="2AD6A295" w14:textId="77777777" w:rsidR="00BF1CE9" w:rsidRPr="00F5046D" w:rsidRDefault="00BF1CE9" w:rsidP="00F5046D">
      <w:pPr>
        <w:pStyle w:val="a4"/>
        <w:numPr>
          <w:ilvl w:val="0"/>
          <w:numId w:val="26"/>
        </w:numPr>
        <w:shd w:val="clear" w:color="auto" w:fill="FFFFFF"/>
        <w:spacing w:after="0" w:line="240" w:lineRule="auto"/>
        <w:jc w:val="both"/>
        <w:rPr>
          <w:rStyle w:val="c4"/>
          <w:rFonts w:ascii="Times New Roman" w:hAnsi="Times New Roman" w:cs="Times New Roman"/>
          <w:color w:val="000000" w:themeColor="text1"/>
          <w:sz w:val="24"/>
          <w:szCs w:val="24"/>
        </w:rPr>
      </w:pPr>
      <w:r w:rsidRPr="00F5046D">
        <w:rPr>
          <w:rStyle w:val="c4"/>
          <w:rFonts w:ascii="Times New Roman" w:hAnsi="Times New Roman" w:cs="Times New Roman"/>
          <w:b/>
          <w:color w:val="000000" w:themeColor="text1"/>
          <w:sz w:val="24"/>
          <w:szCs w:val="24"/>
        </w:rPr>
        <w:t>«Учимся видеть, слышать и создавать прекрасное»</w:t>
      </w:r>
      <w:r w:rsidRPr="00F5046D">
        <w:rPr>
          <w:rStyle w:val="c4"/>
          <w:rFonts w:ascii="Times New Roman" w:hAnsi="Times New Roman" w:cs="Times New Roman"/>
          <w:color w:val="000000" w:themeColor="text1"/>
          <w:sz w:val="24"/>
          <w:szCs w:val="24"/>
        </w:rPr>
        <w:t xml:space="preserve"> - </w:t>
      </w:r>
      <w:r w:rsidRPr="00F5046D">
        <w:rPr>
          <w:rStyle w:val="c4"/>
          <w:rFonts w:ascii="Times New Roman" w:hAnsi="Times New Roman" w:cs="Times New Roman"/>
          <w:i/>
          <w:color w:val="000000" w:themeColor="text1"/>
          <w:sz w:val="24"/>
          <w:szCs w:val="24"/>
        </w:rPr>
        <w:t>6 часов -</w:t>
      </w:r>
      <w:r w:rsidRPr="00F5046D">
        <w:rPr>
          <w:rFonts w:ascii="Times New Roman" w:hAnsi="Times New Roman" w:cs="Times New Roman"/>
          <w:sz w:val="24"/>
          <w:szCs w:val="24"/>
        </w:rPr>
        <w:t xml:space="preserve"> Развитие психологической наблюдательности и умения видеть в другом человеке хорошее через ролевые игры и тренинги. Как можно обратиться к другому человеку с просьбой? Диагностика и исследование нравственной сферы школьника. </w:t>
      </w:r>
    </w:p>
    <w:p w14:paraId="072807AC" w14:textId="77777777" w:rsidR="00BF1CE9" w:rsidRPr="00F5046D" w:rsidRDefault="00BF1CE9" w:rsidP="00F5046D">
      <w:pPr>
        <w:pStyle w:val="a4"/>
        <w:shd w:val="clear" w:color="auto" w:fill="FFFFFF"/>
        <w:spacing w:after="0" w:line="240" w:lineRule="auto"/>
        <w:jc w:val="both"/>
        <w:rPr>
          <w:rStyle w:val="c4"/>
          <w:rFonts w:ascii="Times New Roman" w:hAnsi="Times New Roman" w:cs="Times New Roman"/>
          <w:color w:val="000000" w:themeColor="text1"/>
          <w:sz w:val="24"/>
          <w:szCs w:val="24"/>
        </w:rPr>
      </w:pPr>
    </w:p>
    <w:p w14:paraId="25BB0749" w14:textId="77777777" w:rsidR="00BF1CE9" w:rsidRPr="00F5046D" w:rsidRDefault="00BF1CE9" w:rsidP="00F5046D">
      <w:pPr>
        <w:pStyle w:val="a4"/>
        <w:numPr>
          <w:ilvl w:val="0"/>
          <w:numId w:val="26"/>
        </w:numPr>
        <w:spacing w:after="0" w:line="240" w:lineRule="auto"/>
        <w:jc w:val="both"/>
        <w:rPr>
          <w:rFonts w:ascii="Times New Roman" w:hAnsi="Times New Roman" w:cs="Times New Roman"/>
          <w:color w:val="000000" w:themeColor="text1"/>
          <w:sz w:val="24"/>
          <w:szCs w:val="24"/>
        </w:rPr>
      </w:pPr>
      <w:r w:rsidRPr="00F5046D">
        <w:rPr>
          <w:rFonts w:ascii="Times New Roman" w:hAnsi="Times New Roman" w:cs="Times New Roman"/>
          <w:b/>
          <w:bCs/>
          <w:color w:val="000000" w:themeColor="text1"/>
          <w:spacing w:val="4"/>
          <w:sz w:val="24"/>
          <w:szCs w:val="24"/>
        </w:rPr>
        <w:t>«Я и другие люди»</w:t>
      </w:r>
      <w:r w:rsidRPr="00F5046D">
        <w:rPr>
          <w:rFonts w:ascii="Times New Roman" w:hAnsi="Times New Roman" w:cs="Times New Roman"/>
          <w:bCs/>
          <w:color w:val="000000" w:themeColor="text1"/>
          <w:spacing w:val="4"/>
          <w:sz w:val="24"/>
          <w:szCs w:val="24"/>
        </w:rPr>
        <w:t xml:space="preserve"> – </w:t>
      </w:r>
      <w:r w:rsidRPr="00F5046D">
        <w:rPr>
          <w:rFonts w:ascii="Times New Roman" w:hAnsi="Times New Roman" w:cs="Times New Roman"/>
          <w:bCs/>
          <w:i/>
          <w:color w:val="000000" w:themeColor="text1"/>
          <w:spacing w:val="4"/>
          <w:sz w:val="24"/>
          <w:szCs w:val="24"/>
        </w:rPr>
        <w:t xml:space="preserve">4 часа - </w:t>
      </w:r>
      <w:r w:rsidRPr="00F5046D">
        <w:rPr>
          <w:rFonts w:ascii="Times New Roman" w:hAnsi="Times New Roman" w:cs="Times New Roman"/>
          <w:sz w:val="24"/>
          <w:szCs w:val="24"/>
        </w:rPr>
        <w:t>Тренинг</w:t>
      </w:r>
      <w:r w:rsidRPr="00F5046D">
        <w:rPr>
          <w:rFonts w:ascii="Times New Roman" w:hAnsi="Times New Roman" w:cs="Times New Roman"/>
          <w:bCs/>
          <w:sz w:val="24"/>
          <w:szCs w:val="24"/>
        </w:rPr>
        <w:t xml:space="preserve"> «Опиши своего одноклассника» (назови качества, которыми должен обладать человек, чтобы: а) считаться твоим другом; б) заслужить твое доверие; в) вызвать симпатию); деловая игра «Верность слову»; деловая игра «Умение общаться»; решение этических задач; коллективно-групповая работа обсуждения ситуаций: «В музее», «После спектакля», «В театре», «В кино»; деловая игра «Культура поведения человека». Практика: «Я становлюсь автором».</w:t>
      </w:r>
    </w:p>
    <w:p w14:paraId="13133F08" w14:textId="77777777" w:rsidR="00BF1CE9" w:rsidRPr="00F5046D" w:rsidRDefault="00BF1CE9" w:rsidP="00F5046D">
      <w:pPr>
        <w:pStyle w:val="a4"/>
        <w:spacing w:after="0" w:line="240" w:lineRule="auto"/>
        <w:jc w:val="both"/>
        <w:rPr>
          <w:rFonts w:ascii="Times New Roman" w:hAnsi="Times New Roman" w:cs="Times New Roman"/>
          <w:color w:val="000000" w:themeColor="text1"/>
          <w:sz w:val="24"/>
          <w:szCs w:val="24"/>
        </w:rPr>
      </w:pPr>
    </w:p>
    <w:p w14:paraId="6465E2A2" w14:textId="77777777" w:rsidR="00BF1CE9" w:rsidRPr="00F5046D" w:rsidRDefault="00BF1CE9" w:rsidP="00F5046D">
      <w:pPr>
        <w:numPr>
          <w:ilvl w:val="0"/>
          <w:numId w:val="26"/>
        </w:numPr>
        <w:tabs>
          <w:tab w:val="left" w:pos="240"/>
        </w:tabs>
        <w:suppressAutoHyphens/>
        <w:spacing w:after="0" w:line="240" w:lineRule="auto"/>
        <w:jc w:val="both"/>
        <w:rPr>
          <w:rFonts w:ascii="Times New Roman" w:hAnsi="Times New Roman" w:cs="Times New Roman"/>
          <w:spacing w:val="-9"/>
          <w:sz w:val="24"/>
          <w:szCs w:val="24"/>
        </w:rPr>
      </w:pPr>
      <w:r w:rsidRPr="00F5046D">
        <w:rPr>
          <w:rFonts w:ascii="Times New Roman" w:hAnsi="Times New Roman" w:cs="Times New Roman"/>
          <w:b/>
          <w:sz w:val="24"/>
          <w:szCs w:val="24"/>
        </w:rPr>
        <w:t>«Душевность и бездушность»</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Тренинг</w:t>
      </w:r>
      <w:r w:rsidRPr="00F5046D">
        <w:rPr>
          <w:rFonts w:ascii="Times New Roman" w:hAnsi="Times New Roman" w:cs="Times New Roman"/>
          <w:bCs/>
          <w:sz w:val="24"/>
          <w:szCs w:val="24"/>
        </w:rPr>
        <w:t>«Подумай, как поступить»: Если я понимаю настроение другого, то я: а) смогу ему помочь, б) не обижу его, в) поддержу его, г) улучшу его настроение, д) буду доволен, е) свой вариант; написать сочинение «Мой характер и мои поступки»; расскажи, как ты помогаешь маме, папе.</w:t>
      </w:r>
    </w:p>
    <w:p w14:paraId="33B43AB1" w14:textId="77777777" w:rsidR="00BF1CE9" w:rsidRPr="00F5046D" w:rsidRDefault="00BF1CE9" w:rsidP="00F5046D">
      <w:pPr>
        <w:spacing w:after="0" w:line="240" w:lineRule="auto"/>
        <w:jc w:val="both"/>
        <w:rPr>
          <w:rFonts w:ascii="Times New Roman" w:hAnsi="Times New Roman" w:cs="Times New Roman"/>
          <w:sz w:val="24"/>
          <w:szCs w:val="24"/>
        </w:rPr>
      </w:pPr>
    </w:p>
    <w:p w14:paraId="243C69FA" w14:textId="77777777" w:rsidR="00BF1CE9" w:rsidRPr="00F5046D" w:rsidRDefault="00BF1CE9" w:rsidP="00F5046D">
      <w:pPr>
        <w:pStyle w:val="a4"/>
        <w:numPr>
          <w:ilvl w:val="0"/>
          <w:numId w:val="26"/>
        </w:numPr>
        <w:spacing w:after="0" w:line="240" w:lineRule="auto"/>
        <w:jc w:val="both"/>
        <w:rPr>
          <w:rFonts w:ascii="Times New Roman" w:hAnsi="Times New Roman" w:cs="Times New Roman"/>
          <w:i/>
          <w:spacing w:val="-9"/>
          <w:sz w:val="24"/>
          <w:szCs w:val="24"/>
        </w:rPr>
      </w:pPr>
      <w:r w:rsidRPr="00F5046D">
        <w:rPr>
          <w:rFonts w:ascii="Times New Roman" w:hAnsi="Times New Roman" w:cs="Times New Roman"/>
          <w:b/>
          <w:sz w:val="24"/>
          <w:szCs w:val="24"/>
        </w:rPr>
        <w:lastRenderedPageBreak/>
        <w:t>«В стране сказок»</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5 часа - </w:t>
      </w:r>
      <w:r w:rsidRPr="00F5046D">
        <w:rPr>
          <w:rFonts w:ascii="Times New Roman" w:hAnsi="Times New Roman" w:cs="Times New Roman"/>
          <w:sz w:val="24"/>
          <w:szCs w:val="24"/>
        </w:rPr>
        <w:t xml:space="preserve">Работа со сказками: «Айога», «Кукушка», «Заколдованный холм», «Хаврошечка», «Три пряхи». Игры и упражнения. «Портрет героя сказки», «Какого цвета сказка?». Ролевые игры. Эмоциональные этюды. Игра-путешествие «В тридесятом царстве». </w:t>
      </w:r>
      <w:r w:rsidRPr="00F5046D">
        <w:rPr>
          <w:rFonts w:ascii="Times New Roman" w:hAnsi="Times New Roman" w:cs="Times New Roman"/>
          <w:bCs/>
          <w:sz w:val="24"/>
          <w:szCs w:val="24"/>
        </w:rPr>
        <w:t>Конкурс и защита рисунков: «Чему тебя научили сказки?».</w:t>
      </w:r>
    </w:p>
    <w:p w14:paraId="3CBA4ED9" w14:textId="77777777" w:rsidR="00BF1CE9" w:rsidRPr="00F5046D" w:rsidRDefault="00BF1CE9" w:rsidP="00F5046D">
      <w:pPr>
        <w:pStyle w:val="a4"/>
        <w:spacing w:after="0" w:line="240" w:lineRule="auto"/>
        <w:jc w:val="both"/>
        <w:rPr>
          <w:rFonts w:ascii="Times New Roman" w:hAnsi="Times New Roman" w:cs="Times New Roman"/>
          <w:i/>
          <w:spacing w:val="-9"/>
          <w:sz w:val="24"/>
          <w:szCs w:val="24"/>
        </w:rPr>
      </w:pPr>
    </w:p>
    <w:p w14:paraId="526FA90E" w14:textId="77777777" w:rsidR="00BF1CE9" w:rsidRPr="00F5046D" w:rsidRDefault="00BF1CE9" w:rsidP="00F5046D">
      <w:pPr>
        <w:pStyle w:val="a4"/>
        <w:numPr>
          <w:ilvl w:val="0"/>
          <w:numId w:val="26"/>
        </w:numPr>
        <w:spacing w:after="0" w:line="240" w:lineRule="auto"/>
        <w:ind w:right="5"/>
        <w:jc w:val="both"/>
        <w:rPr>
          <w:rFonts w:ascii="Times New Roman" w:hAnsi="Times New Roman" w:cs="Times New Roman"/>
          <w:spacing w:val="-9"/>
          <w:sz w:val="24"/>
          <w:szCs w:val="24"/>
        </w:rPr>
      </w:pPr>
      <w:r w:rsidRPr="00F5046D">
        <w:rPr>
          <w:rFonts w:ascii="Times New Roman" w:hAnsi="Times New Roman" w:cs="Times New Roman"/>
          <w:b/>
          <w:sz w:val="24"/>
          <w:szCs w:val="24"/>
        </w:rPr>
        <w:t>«Моя семья»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bCs/>
          <w:color w:val="333333"/>
          <w:spacing w:val="4"/>
          <w:sz w:val="24"/>
          <w:szCs w:val="24"/>
        </w:rPr>
        <w:t xml:space="preserve">Проектная деятельность: «Из истории семейной летописи». </w:t>
      </w:r>
      <w:r w:rsidRPr="00F5046D">
        <w:rPr>
          <w:rFonts w:ascii="Times New Roman" w:hAnsi="Times New Roman" w:cs="Times New Roman"/>
          <w:sz w:val="24"/>
          <w:szCs w:val="24"/>
        </w:rPr>
        <w:t xml:space="preserve">Работа над художественными произведениями: О.Уайльд «Малыш-звезда», «Тыковка»; А.Стоянов, Э.Варужон «Два брата». </w:t>
      </w:r>
      <w:r w:rsidRPr="00F5046D">
        <w:rPr>
          <w:rFonts w:ascii="Times New Roman" w:hAnsi="Times New Roman" w:cs="Times New Roman"/>
          <w:bCs/>
          <w:color w:val="333333"/>
          <w:spacing w:val="4"/>
          <w:sz w:val="24"/>
          <w:szCs w:val="24"/>
        </w:rPr>
        <w:t xml:space="preserve">Игра «Ласковые слова». </w:t>
      </w:r>
      <w:r w:rsidRPr="00F5046D">
        <w:rPr>
          <w:rFonts w:ascii="Times New Roman" w:hAnsi="Times New Roman" w:cs="Times New Roman"/>
          <w:sz w:val="24"/>
          <w:szCs w:val="24"/>
        </w:rPr>
        <w:t>Тест «Хороший ли ты сын (дочь)?»</w:t>
      </w:r>
    </w:p>
    <w:p w14:paraId="20B57034" w14:textId="77777777" w:rsidR="00BF1CE9" w:rsidRPr="00F5046D" w:rsidRDefault="00BF1CE9" w:rsidP="00F5046D">
      <w:pPr>
        <w:pStyle w:val="a4"/>
        <w:spacing w:after="0" w:line="240" w:lineRule="auto"/>
        <w:ind w:right="5"/>
        <w:jc w:val="both"/>
        <w:rPr>
          <w:rFonts w:ascii="Times New Roman" w:hAnsi="Times New Roman" w:cs="Times New Roman"/>
          <w:spacing w:val="-9"/>
          <w:sz w:val="24"/>
          <w:szCs w:val="24"/>
        </w:rPr>
      </w:pPr>
    </w:p>
    <w:p w14:paraId="6B9E46DE" w14:textId="77777777" w:rsidR="00BF1CE9" w:rsidRPr="00F5046D" w:rsidRDefault="00BF1CE9" w:rsidP="00F5046D">
      <w:pPr>
        <w:pStyle w:val="a4"/>
        <w:numPr>
          <w:ilvl w:val="0"/>
          <w:numId w:val="26"/>
        </w:numPr>
        <w:spacing w:after="0" w:line="240" w:lineRule="auto"/>
        <w:ind w:right="5"/>
        <w:jc w:val="both"/>
        <w:rPr>
          <w:rFonts w:ascii="Times New Roman" w:hAnsi="Times New Roman" w:cs="Times New Roman"/>
          <w:spacing w:val="-9"/>
          <w:sz w:val="24"/>
          <w:szCs w:val="24"/>
        </w:rPr>
      </w:pPr>
      <w:r w:rsidRPr="00F5046D">
        <w:rPr>
          <w:rFonts w:ascii="Times New Roman" w:hAnsi="Times New Roman" w:cs="Times New Roman"/>
          <w:b/>
          <w:sz w:val="24"/>
          <w:szCs w:val="24"/>
        </w:rPr>
        <w:t>«Доброе слово, что ясный день»</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5 часов</w:t>
      </w:r>
      <w:r w:rsidRPr="00F5046D">
        <w:rPr>
          <w:rFonts w:ascii="Times New Roman" w:hAnsi="Times New Roman" w:cs="Times New Roman"/>
          <w:sz w:val="24"/>
          <w:szCs w:val="24"/>
        </w:rPr>
        <w:t xml:space="preserve"> - </w:t>
      </w:r>
      <w:r w:rsidRPr="00F5046D">
        <w:rPr>
          <w:rFonts w:ascii="Times New Roman" w:hAnsi="Times New Roman" w:cs="Times New Roman"/>
          <w:bCs/>
          <w:color w:val="333333"/>
          <w:sz w:val="24"/>
          <w:szCs w:val="24"/>
        </w:rPr>
        <w:t xml:space="preserve">Сюжетно-ролевые игры: </w:t>
      </w:r>
      <w:r w:rsidRPr="00F5046D">
        <w:rPr>
          <w:rFonts w:ascii="Times New Roman" w:hAnsi="Times New Roman" w:cs="Times New Roman"/>
          <w:color w:val="333333"/>
          <w:spacing w:val="4"/>
          <w:sz w:val="24"/>
          <w:szCs w:val="24"/>
        </w:rPr>
        <w:t>«Друг познается в беде», «Этикет».</w:t>
      </w:r>
      <w:r w:rsidRPr="00F5046D">
        <w:rPr>
          <w:rFonts w:ascii="Times New Roman" w:hAnsi="Times New Roman" w:cs="Times New Roman"/>
          <w:sz w:val="24"/>
          <w:szCs w:val="24"/>
        </w:rPr>
        <w:t>Тест «Закончи предложение».</w:t>
      </w:r>
      <w:r w:rsidRPr="00F5046D">
        <w:rPr>
          <w:rStyle w:val="c6"/>
          <w:rFonts w:ascii="Times New Roman" w:hAnsi="Times New Roman" w:cs="Times New Roman"/>
          <w:color w:val="000000" w:themeColor="text1"/>
          <w:sz w:val="24"/>
          <w:szCs w:val="24"/>
        </w:rPr>
        <w:t>Игры: "Заколдованное дерево", «</w:t>
      </w:r>
      <w:r w:rsidRPr="00F5046D">
        <w:rPr>
          <w:rFonts w:ascii="Times New Roman" w:hAnsi="Times New Roman" w:cs="Times New Roman"/>
          <w:color w:val="000000" w:themeColor="text1"/>
          <w:sz w:val="24"/>
          <w:szCs w:val="24"/>
        </w:rPr>
        <w:t>Я тебе желаю…», «Самый добрый долгожитель»</w:t>
      </w:r>
    </w:p>
    <w:p w14:paraId="32119388" w14:textId="77777777" w:rsidR="00BF1CE9" w:rsidRPr="00F5046D" w:rsidRDefault="00BF1CE9" w:rsidP="00F5046D">
      <w:pPr>
        <w:pStyle w:val="a3"/>
        <w:jc w:val="center"/>
        <w:rPr>
          <w:rFonts w:ascii="Times New Roman" w:hAnsi="Times New Roman" w:cs="Times New Roman"/>
          <w:b/>
          <w:spacing w:val="-9"/>
          <w:sz w:val="24"/>
          <w:szCs w:val="24"/>
        </w:rPr>
      </w:pPr>
    </w:p>
    <w:p w14:paraId="67559D00" w14:textId="77777777" w:rsidR="00BF1CE9" w:rsidRPr="00F5046D" w:rsidRDefault="00BF1CE9" w:rsidP="00F5046D">
      <w:pPr>
        <w:pStyle w:val="a3"/>
        <w:jc w:val="center"/>
        <w:rPr>
          <w:rFonts w:ascii="Times New Roman" w:hAnsi="Times New Roman" w:cs="Times New Roman"/>
          <w:b/>
          <w:spacing w:val="-9"/>
          <w:sz w:val="24"/>
          <w:szCs w:val="24"/>
        </w:rPr>
      </w:pPr>
      <w:r w:rsidRPr="00F5046D">
        <w:rPr>
          <w:rFonts w:ascii="Times New Roman" w:hAnsi="Times New Roman" w:cs="Times New Roman"/>
          <w:b/>
          <w:spacing w:val="-9"/>
          <w:sz w:val="24"/>
          <w:szCs w:val="24"/>
          <w:lang w:val="en-US"/>
        </w:rPr>
        <w:t>IV</w:t>
      </w:r>
      <w:r w:rsidR="00F5046D">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год обучения</w:t>
      </w:r>
      <w:r w:rsidR="0053188F">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  модуль</w:t>
      </w:r>
      <w:r w:rsidR="0053188F">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w:t>
      </w:r>
      <w:r w:rsidRPr="00F5046D">
        <w:rPr>
          <w:rFonts w:ascii="Times New Roman" w:hAnsi="Times New Roman" w:cs="Times New Roman"/>
          <w:b/>
          <w:sz w:val="24"/>
          <w:szCs w:val="24"/>
        </w:rPr>
        <w:t>Учимся понимать, чувствовать друг друга</w:t>
      </w:r>
      <w:r w:rsidRPr="00F5046D">
        <w:rPr>
          <w:rFonts w:ascii="Times New Roman" w:hAnsi="Times New Roman" w:cs="Times New Roman"/>
          <w:b/>
          <w:spacing w:val="-9"/>
          <w:sz w:val="24"/>
          <w:szCs w:val="24"/>
        </w:rPr>
        <w:t>»</w:t>
      </w:r>
      <w:r w:rsidR="0053188F">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 xml:space="preserve"> - 34 часа</w:t>
      </w:r>
    </w:p>
    <w:p w14:paraId="5A74E59C" w14:textId="77777777" w:rsidR="00BF1CE9" w:rsidRPr="00F5046D" w:rsidRDefault="00BF1CE9" w:rsidP="00F5046D">
      <w:pPr>
        <w:pStyle w:val="a3"/>
        <w:jc w:val="both"/>
        <w:rPr>
          <w:rFonts w:ascii="Times New Roman" w:hAnsi="Times New Roman" w:cs="Times New Roman"/>
          <w:b/>
          <w:spacing w:val="-9"/>
          <w:sz w:val="24"/>
          <w:szCs w:val="24"/>
        </w:rPr>
      </w:pPr>
    </w:p>
    <w:p w14:paraId="51997EFE" w14:textId="77777777" w:rsidR="00BF1CE9" w:rsidRPr="00F5046D" w:rsidRDefault="00BF1CE9" w:rsidP="00F5046D">
      <w:pPr>
        <w:pStyle w:val="a4"/>
        <w:numPr>
          <w:ilvl w:val="0"/>
          <w:numId w:val="27"/>
        </w:numPr>
        <w:spacing w:after="0" w:line="240" w:lineRule="auto"/>
        <w:jc w:val="both"/>
        <w:rPr>
          <w:rFonts w:ascii="Times New Roman" w:hAnsi="Times New Roman" w:cs="Times New Roman"/>
          <w:b/>
          <w:sz w:val="24"/>
          <w:szCs w:val="24"/>
        </w:rPr>
      </w:pPr>
      <w:r w:rsidRPr="00F5046D">
        <w:rPr>
          <w:rFonts w:ascii="Times New Roman" w:hAnsi="Times New Roman" w:cs="Times New Roman"/>
          <w:b/>
          <w:color w:val="333333"/>
          <w:spacing w:val="4"/>
          <w:sz w:val="24"/>
          <w:szCs w:val="24"/>
        </w:rPr>
        <w:t>«Я и мир вокруг меня»</w:t>
      </w:r>
      <w:r w:rsidRPr="00F5046D">
        <w:rPr>
          <w:rFonts w:ascii="Times New Roman" w:hAnsi="Times New Roman" w:cs="Times New Roman"/>
          <w:color w:val="333333"/>
          <w:spacing w:val="4"/>
          <w:sz w:val="24"/>
          <w:szCs w:val="24"/>
        </w:rPr>
        <w:t xml:space="preserve"> - </w:t>
      </w:r>
      <w:r w:rsidRPr="00F5046D">
        <w:rPr>
          <w:rFonts w:ascii="Times New Roman" w:hAnsi="Times New Roman" w:cs="Times New Roman"/>
          <w:i/>
          <w:color w:val="000000" w:themeColor="text1"/>
          <w:spacing w:val="4"/>
          <w:sz w:val="24"/>
          <w:szCs w:val="24"/>
        </w:rPr>
        <w:t>5 часов</w:t>
      </w:r>
      <w:r w:rsidRPr="00F5046D">
        <w:rPr>
          <w:rFonts w:ascii="Times New Roman" w:hAnsi="Times New Roman" w:cs="Times New Roman"/>
          <w:i/>
          <w:color w:val="333333"/>
          <w:spacing w:val="4"/>
          <w:sz w:val="24"/>
          <w:szCs w:val="24"/>
        </w:rPr>
        <w:t xml:space="preserve"> - </w:t>
      </w:r>
      <w:r w:rsidRPr="00F5046D">
        <w:rPr>
          <w:rFonts w:ascii="Times New Roman" w:hAnsi="Times New Roman" w:cs="Times New Roman"/>
          <w:color w:val="333333"/>
          <w:spacing w:val="4"/>
          <w:sz w:val="24"/>
          <w:szCs w:val="24"/>
        </w:rPr>
        <w:t xml:space="preserve">Проектная деятельность: «Я и мир вокруг меня». </w:t>
      </w:r>
      <w:r w:rsidRPr="00F5046D">
        <w:rPr>
          <w:rFonts w:ascii="Times New Roman" w:hAnsi="Times New Roman" w:cs="Times New Roman"/>
          <w:bCs/>
          <w:sz w:val="24"/>
          <w:szCs w:val="24"/>
        </w:rPr>
        <w:t>«Как правильно поздороваться?»; «Мимика и жесты»; «Подбери к словам «хорошо» и «плохо» подходящую картинку»; «Составь список своих обязанностей из сюжетных картинок для дома и школы» (коллективная работа в группе или паре).</w:t>
      </w:r>
    </w:p>
    <w:p w14:paraId="08A9B0A4" w14:textId="77777777" w:rsidR="00BF1CE9" w:rsidRPr="00F5046D" w:rsidRDefault="00BF1CE9" w:rsidP="00F5046D">
      <w:pPr>
        <w:pStyle w:val="a4"/>
        <w:spacing w:after="0" w:line="240" w:lineRule="auto"/>
        <w:jc w:val="both"/>
        <w:rPr>
          <w:rFonts w:ascii="Times New Roman" w:hAnsi="Times New Roman" w:cs="Times New Roman"/>
          <w:b/>
          <w:sz w:val="24"/>
          <w:szCs w:val="24"/>
        </w:rPr>
      </w:pPr>
    </w:p>
    <w:p w14:paraId="70EA394D" w14:textId="77777777" w:rsidR="00BF1CE9" w:rsidRPr="00F5046D" w:rsidRDefault="00BF1CE9" w:rsidP="00F5046D">
      <w:pPr>
        <w:pStyle w:val="a4"/>
        <w:numPr>
          <w:ilvl w:val="0"/>
          <w:numId w:val="27"/>
        </w:numPr>
        <w:autoSpaceDE w:val="0"/>
        <w:autoSpaceDN w:val="0"/>
        <w:adjustRightInd w:val="0"/>
        <w:spacing w:after="0" w:line="240" w:lineRule="auto"/>
        <w:jc w:val="both"/>
        <w:rPr>
          <w:rFonts w:ascii="Times New Roman" w:eastAsiaTheme="minorEastAsia" w:hAnsi="Times New Roman" w:cs="Times New Roman"/>
          <w:sz w:val="24"/>
          <w:szCs w:val="24"/>
        </w:rPr>
      </w:pPr>
      <w:r w:rsidRPr="00F5046D">
        <w:rPr>
          <w:rFonts w:ascii="Times New Roman" w:hAnsi="Times New Roman" w:cs="Times New Roman"/>
          <w:b/>
          <w:color w:val="333333"/>
          <w:spacing w:val="4"/>
          <w:sz w:val="24"/>
          <w:szCs w:val="24"/>
        </w:rPr>
        <w:t>«</w:t>
      </w:r>
      <w:r w:rsidRPr="00F5046D">
        <w:rPr>
          <w:rFonts w:ascii="Times New Roman" w:hAnsi="Times New Roman" w:cs="Times New Roman"/>
          <w:b/>
          <w:sz w:val="24"/>
          <w:szCs w:val="24"/>
        </w:rPr>
        <w:t>Спешите делать добро»</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7 часов - </w:t>
      </w:r>
      <w:r w:rsidRPr="00F5046D">
        <w:rPr>
          <w:rFonts w:ascii="Times New Roman" w:hAnsi="Times New Roman" w:cs="Times New Roman"/>
          <w:sz w:val="24"/>
          <w:szCs w:val="24"/>
        </w:rPr>
        <w:t>Кого называют добрым и почему? Какие добрые слова вы знаете? Как можно обратиться к другому человеку с просьбой? Ролевые игры: «</w:t>
      </w:r>
      <w:r w:rsidRPr="00F5046D">
        <w:rPr>
          <w:rFonts w:ascii="Times New Roman" w:hAnsi="Times New Roman" w:cs="Times New Roman"/>
          <w:color w:val="000000" w:themeColor="text1"/>
          <w:sz w:val="24"/>
          <w:szCs w:val="24"/>
        </w:rPr>
        <w:t xml:space="preserve">Я тебе желаю…», «Тайное свойство», «Жажда», «Проведи слепого». </w:t>
      </w:r>
      <w:r w:rsidRPr="00F5046D">
        <w:rPr>
          <w:rFonts w:ascii="Times New Roman" w:hAnsi="Times New Roman" w:cs="Times New Roman"/>
          <w:sz w:val="24"/>
          <w:szCs w:val="24"/>
        </w:rPr>
        <w:t>Тренинги:  «Что мы ценим в людях».</w:t>
      </w:r>
    </w:p>
    <w:p w14:paraId="64A521E0" w14:textId="77777777" w:rsidR="00BF1CE9" w:rsidRPr="00F5046D" w:rsidRDefault="00BF1CE9" w:rsidP="00F5046D">
      <w:pPr>
        <w:pStyle w:val="a4"/>
        <w:autoSpaceDE w:val="0"/>
        <w:autoSpaceDN w:val="0"/>
        <w:adjustRightInd w:val="0"/>
        <w:spacing w:after="0" w:line="240" w:lineRule="auto"/>
        <w:jc w:val="both"/>
        <w:rPr>
          <w:rFonts w:ascii="Times New Roman" w:eastAsiaTheme="minorEastAsia" w:hAnsi="Times New Roman" w:cs="Times New Roman"/>
          <w:sz w:val="24"/>
          <w:szCs w:val="24"/>
        </w:rPr>
      </w:pPr>
    </w:p>
    <w:p w14:paraId="2E118596" w14:textId="77777777" w:rsidR="00BF1CE9" w:rsidRPr="00F5046D" w:rsidRDefault="00BF1CE9" w:rsidP="00F5046D">
      <w:pPr>
        <w:pStyle w:val="a4"/>
        <w:numPr>
          <w:ilvl w:val="0"/>
          <w:numId w:val="27"/>
        </w:numPr>
        <w:spacing w:after="0" w:line="240" w:lineRule="auto"/>
        <w:jc w:val="both"/>
        <w:rPr>
          <w:rStyle w:val="c6"/>
          <w:rFonts w:ascii="Times New Roman" w:hAnsi="Times New Roman" w:cs="Times New Roman"/>
          <w:b/>
          <w:sz w:val="24"/>
          <w:szCs w:val="24"/>
        </w:rPr>
      </w:pPr>
      <w:r w:rsidRPr="00F5046D">
        <w:rPr>
          <w:rFonts w:ascii="Times New Roman" w:hAnsi="Times New Roman" w:cs="Times New Roman"/>
          <w:b/>
          <w:color w:val="333333"/>
          <w:spacing w:val="4"/>
          <w:sz w:val="24"/>
          <w:szCs w:val="24"/>
        </w:rPr>
        <w:t>«</w:t>
      </w:r>
      <w:r w:rsidRPr="00F5046D">
        <w:rPr>
          <w:rFonts w:ascii="Times New Roman" w:hAnsi="Times New Roman" w:cs="Times New Roman"/>
          <w:b/>
          <w:sz w:val="24"/>
          <w:szCs w:val="24"/>
        </w:rPr>
        <w:t>Средства общения</w:t>
      </w:r>
      <w:r w:rsidRPr="00F5046D">
        <w:rPr>
          <w:rFonts w:ascii="Times New Roman" w:hAnsi="Times New Roman" w:cs="Times New Roman"/>
          <w:b/>
          <w:color w:val="333333"/>
          <w:spacing w:val="4"/>
          <w:sz w:val="24"/>
          <w:szCs w:val="24"/>
        </w:rPr>
        <w:t>»</w:t>
      </w:r>
      <w:r w:rsidRPr="00F5046D">
        <w:rPr>
          <w:rFonts w:ascii="Times New Roman" w:hAnsi="Times New Roman" w:cs="Times New Roman"/>
          <w:color w:val="333333"/>
          <w:spacing w:val="4"/>
          <w:sz w:val="24"/>
          <w:szCs w:val="24"/>
        </w:rPr>
        <w:t xml:space="preserve"> - </w:t>
      </w:r>
      <w:r w:rsidRPr="00F5046D">
        <w:rPr>
          <w:rFonts w:ascii="Times New Roman" w:hAnsi="Times New Roman" w:cs="Times New Roman"/>
          <w:i/>
          <w:color w:val="333333"/>
          <w:spacing w:val="4"/>
          <w:sz w:val="24"/>
          <w:szCs w:val="24"/>
        </w:rPr>
        <w:t xml:space="preserve">7 часов - </w:t>
      </w:r>
      <w:r w:rsidRPr="00F5046D">
        <w:rPr>
          <w:rFonts w:ascii="Times New Roman" w:hAnsi="Times New Roman" w:cs="Times New Roman"/>
          <w:bCs/>
          <w:color w:val="333333"/>
          <w:spacing w:val="4"/>
          <w:sz w:val="24"/>
          <w:szCs w:val="24"/>
        </w:rPr>
        <w:t xml:space="preserve">Беседы: «Я и другие люди», «Что значит, быть нужным людям»,  «Мир человеческих чувств»,  «Для чего нужна  религия». Экскурсия: «Путешествие в храм». </w:t>
      </w:r>
      <w:r w:rsidRPr="00F5046D">
        <w:rPr>
          <w:rFonts w:ascii="Times New Roman" w:hAnsi="Times New Roman" w:cs="Times New Roman"/>
          <w:color w:val="000000" w:themeColor="text1"/>
          <w:sz w:val="24"/>
          <w:szCs w:val="24"/>
        </w:rPr>
        <w:t xml:space="preserve">Игра: «Давайте говорить друг другу комплименты». </w:t>
      </w:r>
      <w:r w:rsidRPr="00F5046D">
        <w:rPr>
          <w:rFonts w:ascii="Times New Roman" w:hAnsi="Times New Roman" w:cs="Times New Roman"/>
          <w:sz w:val="24"/>
          <w:szCs w:val="24"/>
        </w:rPr>
        <w:t xml:space="preserve">Анкета-опросник «Настоящий друг». </w:t>
      </w:r>
      <w:r w:rsidRPr="00F5046D">
        <w:rPr>
          <w:rStyle w:val="c6"/>
          <w:rFonts w:ascii="Times New Roman" w:hAnsi="Times New Roman" w:cs="Times New Roman"/>
          <w:color w:val="000000" w:themeColor="text1"/>
          <w:sz w:val="24"/>
          <w:szCs w:val="24"/>
        </w:rPr>
        <w:t xml:space="preserve"> Игра "Чем мы похожи".</w:t>
      </w:r>
      <w:r w:rsidRPr="00F5046D">
        <w:rPr>
          <w:rFonts w:ascii="Times New Roman" w:hAnsi="Times New Roman" w:cs="Times New Roman"/>
          <w:bCs/>
          <w:sz w:val="24"/>
          <w:szCs w:val="24"/>
        </w:rPr>
        <w:t>Работа в группах: «Вспомни, какие поступки ты совершил за этот день. Нарисуй, расскажи о них», «Составление коллажей».</w:t>
      </w:r>
    </w:p>
    <w:p w14:paraId="713EA4F4" w14:textId="77777777" w:rsidR="00BF1CE9" w:rsidRPr="00F5046D" w:rsidRDefault="00BF1CE9" w:rsidP="00F5046D">
      <w:pPr>
        <w:pStyle w:val="a4"/>
        <w:spacing w:after="0" w:line="240" w:lineRule="auto"/>
        <w:rPr>
          <w:rStyle w:val="c6"/>
          <w:rFonts w:ascii="Times New Roman" w:hAnsi="Times New Roman" w:cs="Times New Roman"/>
          <w:b/>
          <w:sz w:val="24"/>
          <w:szCs w:val="24"/>
        </w:rPr>
      </w:pPr>
    </w:p>
    <w:p w14:paraId="0B4B2033" w14:textId="77777777" w:rsidR="00BF1CE9" w:rsidRPr="00F5046D" w:rsidRDefault="00BF1CE9" w:rsidP="00F5046D">
      <w:pPr>
        <w:pStyle w:val="c2"/>
        <w:numPr>
          <w:ilvl w:val="0"/>
          <w:numId w:val="27"/>
        </w:numPr>
        <w:shd w:val="clear" w:color="auto" w:fill="FFFFFF"/>
        <w:spacing w:before="0" w:after="0"/>
        <w:jc w:val="both"/>
        <w:rPr>
          <w:b/>
        </w:rPr>
      </w:pPr>
      <w:r w:rsidRPr="00F5046D">
        <w:rPr>
          <w:b/>
        </w:rPr>
        <w:t xml:space="preserve">«Отзывчивость и доброта» </w:t>
      </w:r>
      <w:r w:rsidRPr="00F5046D">
        <w:t xml:space="preserve">– </w:t>
      </w:r>
      <w:r w:rsidRPr="00F5046D">
        <w:rPr>
          <w:i/>
        </w:rPr>
        <w:t xml:space="preserve">5 часов - </w:t>
      </w:r>
      <w:r w:rsidRPr="00F5046D">
        <w:rPr>
          <w:bCs/>
        </w:rPr>
        <w:t>Работа в группах: «Подбери к словам «хорошо» и «плохо» подходящую картинку»; «Составь список своих обязанностей из сюжетных картинок для дома и школы» (коллективная работа в группе или паре); б</w:t>
      </w:r>
      <w:r w:rsidRPr="00F5046D">
        <w:t>еседы о важности способности чувствовать и понимать другого человека. Работа над художественными произведениями В.Осеевой «Реши задачу», «Пуговица».Тест  «Как поступать».Анкета «Настоящий друг».</w:t>
      </w:r>
      <w:r w:rsidRPr="00F5046D">
        <w:rPr>
          <w:rStyle w:val="c0"/>
          <w:color w:val="000000" w:themeColor="text1"/>
        </w:rPr>
        <w:t>Игры: «Что моя вещь знает обо мне», «</w:t>
      </w:r>
      <w:r w:rsidRPr="00F5046D">
        <w:rPr>
          <w:color w:val="000000" w:themeColor="text1"/>
        </w:rPr>
        <w:t>Я тебе дарю»,  «Я знаю, что…».</w:t>
      </w:r>
    </w:p>
    <w:p w14:paraId="5C1F0C3B" w14:textId="77777777" w:rsidR="00BF1CE9" w:rsidRPr="00F5046D" w:rsidRDefault="00BF1CE9" w:rsidP="00F5046D">
      <w:pPr>
        <w:spacing w:after="0" w:line="240" w:lineRule="auto"/>
        <w:jc w:val="both"/>
        <w:rPr>
          <w:rFonts w:ascii="Times New Roman" w:hAnsi="Times New Roman" w:cs="Times New Roman"/>
          <w:sz w:val="24"/>
          <w:szCs w:val="24"/>
        </w:rPr>
      </w:pPr>
    </w:p>
    <w:p w14:paraId="2E252D1E" w14:textId="77777777" w:rsidR="00BF1CE9" w:rsidRPr="00F5046D" w:rsidRDefault="00BF1CE9" w:rsidP="00F5046D">
      <w:pPr>
        <w:pStyle w:val="a4"/>
        <w:numPr>
          <w:ilvl w:val="0"/>
          <w:numId w:val="27"/>
        </w:numPr>
        <w:spacing w:after="0" w:line="240" w:lineRule="auto"/>
        <w:jc w:val="both"/>
        <w:rPr>
          <w:rFonts w:ascii="Times New Roman" w:hAnsi="Times New Roman" w:cs="Times New Roman"/>
          <w:color w:val="333333"/>
          <w:spacing w:val="4"/>
          <w:sz w:val="24"/>
          <w:szCs w:val="24"/>
        </w:rPr>
      </w:pPr>
      <w:r w:rsidRPr="00F5046D">
        <w:rPr>
          <w:rFonts w:ascii="Times New Roman" w:hAnsi="Times New Roman" w:cs="Times New Roman"/>
          <w:b/>
          <w:sz w:val="24"/>
          <w:szCs w:val="24"/>
        </w:rPr>
        <w:t>«В стране сказок»</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4 часа - </w:t>
      </w:r>
      <w:r w:rsidRPr="00F5046D">
        <w:rPr>
          <w:rFonts w:ascii="Times New Roman" w:hAnsi="Times New Roman" w:cs="Times New Roman"/>
          <w:sz w:val="24"/>
          <w:szCs w:val="24"/>
        </w:rPr>
        <w:t xml:space="preserve">Работа со сказками: «Мальчик-звезда», «Маленький Принц», «Волшебный холм», «Аленький цветочек». </w:t>
      </w:r>
      <w:r w:rsidRPr="00F5046D">
        <w:rPr>
          <w:rFonts w:ascii="Times New Roman" w:hAnsi="Times New Roman" w:cs="Times New Roman"/>
          <w:bCs/>
          <w:sz w:val="24"/>
          <w:szCs w:val="24"/>
        </w:rPr>
        <w:t xml:space="preserve">Конкурс и защита рисунков «Чему тебя научили сказки?». </w:t>
      </w:r>
      <w:r w:rsidRPr="00F5046D">
        <w:rPr>
          <w:rFonts w:ascii="Times New Roman" w:hAnsi="Times New Roman" w:cs="Times New Roman"/>
          <w:sz w:val="24"/>
          <w:szCs w:val="24"/>
        </w:rPr>
        <w:t>Игры и упражнения. «Портрет героя сказки», «Теремок», «Какого цвета сказка?». Игра-путешествие «В тридесятом царстве».</w:t>
      </w:r>
    </w:p>
    <w:p w14:paraId="6340B123" w14:textId="77777777" w:rsidR="00BF1CE9" w:rsidRPr="00F5046D" w:rsidRDefault="00BF1CE9" w:rsidP="00F5046D">
      <w:pPr>
        <w:pStyle w:val="a4"/>
        <w:spacing w:after="0" w:line="240" w:lineRule="auto"/>
        <w:rPr>
          <w:rFonts w:ascii="Times New Roman" w:hAnsi="Times New Roman" w:cs="Times New Roman"/>
          <w:color w:val="333333"/>
          <w:spacing w:val="4"/>
          <w:sz w:val="24"/>
          <w:szCs w:val="24"/>
        </w:rPr>
      </w:pPr>
    </w:p>
    <w:p w14:paraId="43D8725E" w14:textId="77777777" w:rsidR="00BF1CE9" w:rsidRPr="00F5046D" w:rsidRDefault="00BF1CE9" w:rsidP="00F5046D">
      <w:pPr>
        <w:pStyle w:val="a4"/>
        <w:numPr>
          <w:ilvl w:val="0"/>
          <w:numId w:val="27"/>
        </w:numPr>
        <w:spacing w:after="0" w:line="240" w:lineRule="auto"/>
        <w:ind w:right="5"/>
        <w:jc w:val="both"/>
        <w:rPr>
          <w:rFonts w:ascii="Times New Roman" w:hAnsi="Times New Roman" w:cs="Times New Roman"/>
          <w:color w:val="333333"/>
          <w:spacing w:val="4"/>
          <w:sz w:val="24"/>
          <w:szCs w:val="24"/>
        </w:rPr>
      </w:pPr>
      <w:r w:rsidRPr="00F5046D">
        <w:rPr>
          <w:rFonts w:ascii="Times New Roman" w:hAnsi="Times New Roman" w:cs="Times New Roman"/>
          <w:b/>
          <w:sz w:val="24"/>
          <w:szCs w:val="24"/>
        </w:rPr>
        <w:t>«Моя семья»</w:t>
      </w:r>
      <w:r w:rsidRPr="00F5046D">
        <w:rPr>
          <w:rFonts w:ascii="Times New Roman" w:hAnsi="Times New Roman" w:cs="Times New Roman"/>
          <w:sz w:val="24"/>
          <w:szCs w:val="24"/>
        </w:rPr>
        <w:t xml:space="preserve"> -  </w:t>
      </w:r>
      <w:r w:rsidRPr="00F5046D">
        <w:rPr>
          <w:rFonts w:ascii="Times New Roman" w:hAnsi="Times New Roman" w:cs="Times New Roman"/>
          <w:i/>
          <w:sz w:val="24"/>
          <w:szCs w:val="24"/>
        </w:rPr>
        <w:t xml:space="preserve">3часа - </w:t>
      </w:r>
      <w:r w:rsidRPr="00F5046D">
        <w:rPr>
          <w:rFonts w:ascii="Times New Roman" w:hAnsi="Times New Roman" w:cs="Times New Roman"/>
          <w:color w:val="000000"/>
          <w:spacing w:val="4"/>
          <w:sz w:val="24"/>
          <w:szCs w:val="24"/>
        </w:rPr>
        <w:t>Проектная деятельность: «История моей семьи в истории моей страны».</w:t>
      </w:r>
      <w:r w:rsidRPr="00F5046D">
        <w:rPr>
          <w:rFonts w:ascii="Times New Roman" w:hAnsi="Times New Roman" w:cs="Times New Roman"/>
          <w:sz w:val="24"/>
          <w:szCs w:val="24"/>
        </w:rPr>
        <w:t xml:space="preserve"> Работа над художественными произведениями В.Сухомлинского «Семь дочерей», «Крылья матери».</w:t>
      </w:r>
      <w:r w:rsidRPr="00F5046D">
        <w:rPr>
          <w:rFonts w:ascii="Times New Roman" w:hAnsi="Times New Roman" w:cs="Times New Roman"/>
          <w:color w:val="000000"/>
          <w:spacing w:val="4"/>
          <w:sz w:val="24"/>
          <w:szCs w:val="24"/>
        </w:rPr>
        <w:t xml:space="preserve"> Игры «Только хорошее», «Волшебный стул».</w:t>
      </w:r>
    </w:p>
    <w:p w14:paraId="61A85424" w14:textId="77777777" w:rsidR="00BF1CE9" w:rsidRPr="00F5046D" w:rsidRDefault="00BF1CE9" w:rsidP="00F5046D">
      <w:pPr>
        <w:pStyle w:val="a4"/>
        <w:spacing w:after="0" w:line="240" w:lineRule="auto"/>
        <w:ind w:right="5"/>
        <w:jc w:val="both"/>
        <w:rPr>
          <w:rFonts w:ascii="Times New Roman" w:hAnsi="Times New Roman" w:cs="Times New Roman"/>
          <w:color w:val="333333"/>
          <w:spacing w:val="4"/>
          <w:sz w:val="24"/>
          <w:szCs w:val="24"/>
        </w:rPr>
      </w:pPr>
    </w:p>
    <w:p w14:paraId="11B0DAAC" w14:textId="77777777" w:rsidR="00BF1CE9" w:rsidRPr="00F5046D" w:rsidRDefault="00BF1CE9" w:rsidP="00F5046D">
      <w:pPr>
        <w:pStyle w:val="a3"/>
        <w:numPr>
          <w:ilvl w:val="0"/>
          <w:numId w:val="27"/>
        </w:numPr>
        <w:jc w:val="both"/>
        <w:rPr>
          <w:rFonts w:ascii="Times New Roman" w:hAnsi="Times New Roman" w:cs="Times New Roman"/>
          <w:color w:val="333333"/>
          <w:spacing w:val="4"/>
          <w:sz w:val="24"/>
          <w:szCs w:val="24"/>
        </w:rPr>
      </w:pPr>
      <w:r w:rsidRPr="00F5046D">
        <w:rPr>
          <w:rFonts w:ascii="Times New Roman" w:hAnsi="Times New Roman" w:cs="Times New Roman"/>
          <w:b/>
          <w:color w:val="333333"/>
          <w:spacing w:val="4"/>
          <w:sz w:val="24"/>
          <w:szCs w:val="24"/>
        </w:rPr>
        <w:t>«</w:t>
      </w:r>
      <w:r w:rsidRPr="00F5046D">
        <w:rPr>
          <w:rFonts w:ascii="Times New Roman" w:hAnsi="Times New Roman" w:cs="Times New Roman"/>
          <w:b/>
          <w:sz w:val="24"/>
          <w:szCs w:val="24"/>
        </w:rPr>
        <w:t>Оглянись внимательно вокруг</w:t>
      </w:r>
      <w:r w:rsidRPr="00F5046D">
        <w:rPr>
          <w:rFonts w:ascii="Times New Roman" w:hAnsi="Times New Roman" w:cs="Times New Roman"/>
          <w:b/>
          <w:color w:val="333333"/>
          <w:spacing w:val="4"/>
          <w:sz w:val="24"/>
          <w:szCs w:val="24"/>
        </w:rPr>
        <w:t>»</w:t>
      </w:r>
      <w:r w:rsidRPr="00F5046D">
        <w:rPr>
          <w:rFonts w:ascii="Times New Roman" w:hAnsi="Times New Roman" w:cs="Times New Roman"/>
          <w:color w:val="333333"/>
          <w:spacing w:val="4"/>
          <w:sz w:val="24"/>
          <w:szCs w:val="24"/>
        </w:rPr>
        <w:t xml:space="preserve"> - </w:t>
      </w:r>
      <w:r w:rsidRPr="00F5046D">
        <w:rPr>
          <w:rFonts w:ascii="Times New Roman" w:hAnsi="Times New Roman" w:cs="Times New Roman"/>
          <w:i/>
          <w:color w:val="333333"/>
          <w:spacing w:val="4"/>
          <w:sz w:val="24"/>
          <w:szCs w:val="24"/>
        </w:rPr>
        <w:t>3 часа</w:t>
      </w:r>
      <w:r w:rsidRPr="00F5046D">
        <w:rPr>
          <w:rFonts w:ascii="Times New Roman" w:hAnsi="Times New Roman" w:cs="Times New Roman"/>
          <w:color w:val="333333"/>
          <w:spacing w:val="4"/>
          <w:sz w:val="24"/>
          <w:szCs w:val="24"/>
        </w:rPr>
        <w:t xml:space="preserve"> - </w:t>
      </w:r>
      <w:r w:rsidRPr="00F5046D">
        <w:rPr>
          <w:rFonts w:ascii="Times New Roman" w:hAnsi="Times New Roman" w:cs="Times New Roman"/>
          <w:color w:val="000000"/>
          <w:spacing w:val="4"/>
          <w:sz w:val="24"/>
          <w:szCs w:val="24"/>
        </w:rPr>
        <w:t>Проектная деятельность: «Мир моих увлечений».</w:t>
      </w:r>
      <w:r w:rsidRPr="00F5046D">
        <w:rPr>
          <w:rFonts w:ascii="Times New Roman" w:hAnsi="Times New Roman" w:cs="Times New Roman"/>
          <w:bCs/>
          <w:sz w:val="24"/>
          <w:szCs w:val="24"/>
        </w:rPr>
        <w:t xml:space="preserve"> Игры «Гость – хозяин»; «Ты в театре»; «Разговор по телефону»,  «</w:t>
      </w:r>
      <w:r w:rsidRPr="00F5046D">
        <w:rPr>
          <w:rStyle w:val="c0"/>
          <w:rFonts w:ascii="Times New Roman" w:hAnsi="Times New Roman" w:cs="Times New Roman"/>
          <w:color w:val="000000" w:themeColor="text1"/>
          <w:sz w:val="24"/>
          <w:szCs w:val="24"/>
        </w:rPr>
        <w:t>Аплодисменты».</w:t>
      </w:r>
      <w:r w:rsidRPr="00F5046D">
        <w:rPr>
          <w:rFonts w:ascii="Times New Roman" w:hAnsi="Times New Roman" w:cs="Times New Roman"/>
          <w:color w:val="000000" w:themeColor="text1"/>
          <w:sz w:val="24"/>
          <w:szCs w:val="24"/>
        </w:rPr>
        <w:t xml:space="preserve"> Праздник «Услышать сердце человека».</w:t>
      </w:r>
    </w:p>
    <w:p w14:paraId="48C1BA0C" w14:textId="77777777" w:rsidR="00BF1CE9" w:rsidRPr="00F5046D" w:rsidRDefault="00BF1CE9" w:rsidP="00F5046D">
      <w:pPr>
        <w:pStyle w:val="a3"/>
        <w:jc w:val="both"/>
        <w:rPr>
          <w:rFonts w:ascii="Times New Roman" w:hAnsi="Times New Roman" w:cs="Times New Roman"/>
          <w:b/>
          <w:sz w:val="24"/>
          <w:szCs w:val="24"/>
        </w:rPr>
      </w:pPr>
    </w:p>
    <w:p w14:paraId="4B0B35BA" w14:textId="77777777" w:rsidR="00BF1CE9" w:rsidRPr="00F5046D" w:rsidRDefault="00BF1CE9" w:rsidP="00F5046D">
      <w:pPr>
        <w:pStyle w:val="a4"/>
        <w:numPr>
          <w:ilvl w:val="0"/>
          <w:numId w:val="13"/>
        </w:numPr>
        <w:spacing w:after="0" w:line="240" w:lineRule="auto"/>
        <w:ind w:left="720"/>
        <w:jc w:val="center"/>
        <w:rPr>
          <w:rFonts w:ascii="Times New Roman" w:eastAsia="Times New Roman" w:hAnsi="Times New Roman" w:cs="Times New Roman"/>
          <w:b/>
          <w:sz w:val="24"/>
          <w:szCs w:val="24"/>
        </w:rPr>
      </w:pPr>
      <w:r w:rsidRPr="00F5046D">
        <w:rPr>
          <w:rFonts w:ascii="Times New Roman" w:hAnsi="Times New Roman" w:cs="Times New Roman"/>
          <w:b/>
          <w:sz w:val="24"/>
          <w:szCs w:val="24"/>
        </w:rPr>
        <w:t>ПРЕДПОЛАГАЕМЫЕ РЕЗУЛЬТАТЫ РЕАЛИЗАЦИИ ПРОГРАММЫ</w:t>
      </w:r>
    </w:p>
    <w:p w14:paraId="0818F278" w14:textId="77777777" w:rsidR="00BF1CE9" w:rsidRPr="00F5046D" w:rsidRDefault="00BF1CE9" w:rsidP="00F5046D">
      <w:pPr>
        <w:spacing w:after="0" w:line="240" w:lineRule="auto"/>
        <w:ind w:left="720"/>
        <w:jc w:val="both"/>
        <w:rPr>
          <w:rFonts w:ascii="Times New Roman" w:eastAsia="Times New Roman" w:hAnsi="Times New Roman" w:cs="Times New Roman"/>
          <w:b/>
          <w:sz w:val="24"/>
          <w:szCs w:val="24"/>
        </w:rPr>
      </w:pPr>
    </w:p>
    <w:p w14:paraId="401AAD86" w14:textId="77777777" w:rsidR="00BF1CE9" w:rsidRPr="00F5046D" w:rsidRDefault="00BF1CE9" w:rsidP="00F5046D">
      <w:pPr>
        <w:pStyle w:val="a3"/>
        <w:jc w:val="both"/>
        <w:rPr>
          <w:rFonts w:ascii="Times New Roman" w:hAnsi="Times New Roman" w:cs="Times New Roman"/>
          <w:b/>
          <w:i/>
          <w:spacing w:val="-9"/>
          <w:sz w:val="24"/>
          <w:szCs w:val="24"/>
        </w:rPr>
      </w:pPr>
      <w:r w:rsidRPr="00F5046D">
        <w:rPr>
          <w:rFonts w:ascii="Times New Roman" w:hAnsi="Times New Roman" w:cs="Times New Roman"/>
          <w:b/>
          <w:spacing w:val="-9"/>
          <w:sz w:val="24"/>
          <w:szCs w:val="24"/>
          <w:lang w:val="en-US"/>
        </w:rPr>
        <w:t>I</w:t>
      </w:r>
      <w:r w:rsidRPr="00F5046D">
        <w:rPr>
          <w:rFonts w:ascii="Times New Roman" w:hAnsi="Times New Roman" w:cs="Times New Roman"/>
          <w:b/>
          <w:spacing w:val="-9"/>
          <w:sz w:val="24"/>
          <w:szCs w:val="24"/>
        </w:rPr>
        <w:t xml:space="preserve"> уровень</w:t>
      </w:r>
      <w:r w:rsidR="0053188F">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 xml:space="preserve">- первый и второй годы работы по программе - </w:t>
      </w:r>
      <w:r w:rsidRPr="00F5046D">
        <w:rPr>
          <w:rFonts w:ascii="Times New Roman" w:hAnsi="Times New Roman" w:cs="Times New Roman"/>
          <w:b/>
          <w:i/>
          <w:spacing w:val="-9"/>
          <w:sz w:val="24"/>
          <w:szCs w:val="24"/>
        </w:rPr>
        <w:t>приобретение школьником социальных знаний, понимания социальной реальности и повседневной жизни:</w:t>
      </w:r>
    </w:p>
    <w:p w14:paraId="5A7FD5E7" w14:textId="77777777" w:rsidR="00BF1CE9" w:rsidRPr="00F5046D" w:rsidRDefault="00BF1CE9" w:rsidP="00F5046D">
      <w:pPr>
        <w:pStyle w:val="a4"/>
        <w:numPr>
          <w:ilvl w:val="0"/>
          <w:numId w:val="12"/>
        </w:num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о правилах поведения в различных ситуациях;</w:t>
      </w:r>
    </w:p>
    <w:p w14:paraId="753DF228" w14:textId="77777777" w:rsidR="00BF1CE9" w:rsidRPr="00F5046D" w:rsidRDefault="00BF1CE9" w:rsidP="00F5046D">
      <w:pPr>
        <w:pStyle w:val="a4"/>
        <w:numPr>
          <w:ilvl w:val="0"/>
          <w:numId w:val="12"/>
        </w:numPr>
        <w:tabs>
          <w:tab w:val="left" w:pos="572"/>
        </w:tabs>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проявлять кри</w:t>
      </w:r>
      <w:r w:rsidRPr="00F5046D">
        <w:rPr>
          <w:rFonts w:ascii="Times New Roman" w:eastAsia="Times New Roman" w:hAnsi="Times New Roman" w:cs="Times New Roman"/>
          <w:color w:val="000000"/>
          <w:sz w:val="24"/>
          <w:szCs w:val="24"/>
        </w:rPr>
        <w:softHyphen/>
        <w:t>тичность к собственным намерениям, мыслям и поступкам;</w:t>
      </w:r>
    </w:p>
    <w:p w14:paraId="647FD04E" w14:textId="77777777" w:rsidR="00BF1CE9" w:rsidRPr="00F5046D" w:rsidRDefault="00BF1CE9" w:rsidP="00F5046D">
      <w:pPr>
        <w:pStyle w:val="a4"/>
        <w:numPr>
          <w:ilvl w:val="0"/>
          <w:numId w:val="12"/>
        </w:numPr>
        <w:tabs>
          <w:tab w:val="left" w:pos="577"/>
        </w:tabs>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 xml:space="preserve">формирование представления о семейных ценностях и традициях. </w:t>
      </w:r>
    </w:p>
    <w:p w14:paraId="16673035" w14:textId="77777777" w:rsidR="00BF1CE9" w:rsidRPr="00F5046D" w:rsidRDefault="00BF1CE9" w:rsidP="00F5046D">
      <w:pPr>
        <w:pStyle w:val="a3"/>
        <w:jc w:val="both"/>
        <w:rPr>
          <w:rFonts w:ascii="Times New Roman" w:hAnsi="Times New Roman" w:cs="Times New Roman"/>
          <w:b/>
          <w:i/>
          <w:spacing w:val="-9"/>
          <w:sz w:val="24"/>
          <w:szCs w:val="24"/>
        </w:rPr>
      </w:pPr>
      <w:r w:rsidRPr="00F5046D">
        <w:rPr>
          <w:rFonts w:ascii="Times New Roman" w:hAnsi="Times New Roman" w:cs="Times New Roman"/>
          <w:b/>
          <w:spacing w:val="-9"/>
          <w:sz w:val="24"/>
          <w:szCs w:val="24"/>
          <w:lang w:val="en-US"/>
        </w:rPr>
        <w:t>II</w:t>
      </w:r>
      <w:r w:rsidRPr="00F5046D">
        <w:rPr>
          <w:rFonts w:ascii="Times New Roman" w:hAnsi="Times New Roman" w:cs="Times New Roman"/>
          <w:b/>
          <w:spacing w:val="-9"/>
          <w:sz w:val="24"/>
          <w:szCs w:val="24"/>
        </w:rPr>
        <w:t xml:space="preserve"> уровень – третий год работы по программе - </w:t>
      </w:r>
      <w:r w:rsidRPr="00F5046D">
        <w:rPr>
          <w:rFonts w:ascii="Times New Roman" w:hAnsi="Times New Roman" w:cs="Times New Roman"/>
          <w:b/>
          <w:i/>
          <w:spacing w:val="-9"/>
          <w:sz w:val="24"/>
          <w:szCs w:val="24"/>
        </w:rPr>
        <w:t>формирование позитивного отношения школьника к базовым ценностям нашего общества и к социальной реальности в целом:</w:t>
      </w:r>
    </w:p>
    <w:p w14:paraId="0FB11C00" w14:textId="77777777" w:rsidR="00BF1CE9" w:rsidRPr="00F5046D" w:rsidRDefault="00BF1CE9" w:rsidP="00F5046D">
      <w:pPr>
        <w:pStyle w:val="a3"/>
        <w:numPr>
          <w:ilvl w:val="0"/>
          <w:numId w:val="14"/>
        </w:numPr>
        <w:jc w:val="both"/>
        <w:rPr>
          <w:rFonts w:ascii="Times New Roman" w:hAnsi="Times New Roman" w:cs="Times New Roman"/>
          <w:b/>
          <w:spacing w:val="-9"/>
          <w:sz w:val="24"/>
          <w:szCs w:val="24"/>
        </w:rPr>
      </w:pPr>
      <w:r w:rsidRPr="00F5046D">
        <w:rPr>
          <w:rFonts w:ascii="Times New Roman" w:eastAsia="Times New Roman" w:hAnsi="Times New Roman" w:cs="Times New Roman"/>
          <w:color w:val="000000"/>
          <w:sz w:val="24"/>
          <w:szCs w:val="24"/>
        </w:rPr>
        <w:t>о тендерных семейных ролях и уважения к ним;</w:t>
      </w:r>
    </w:p>
    <w:p w14:paraId="188BEF10" w14:textId="77777777" w:rsidR="00BF1CE9" w:rsidRPr="00F5046D" w:rsidRDefault="00BF1CE9" w:rsidP="00F5046D">
      <w:pPr>
        <w:pStyle w:val="a4"/>
        <w:numPr>
          <w:ilvl w:val="0"/>
          <w:numId w:val="14"/>
        </w:numPr>
        <w:shd w:val="clear" w:color="auto" w:fill="FFFFFF"/>
        <w:adjustRightInd w:val="0"/>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уметь сочувствовать и прийти на помощь человеку, находящемуся в трудной ситуации;</w:t>
      </w:r>
    </w:p>
    <w:p w14:paraId="4B5F0218" w14:textId="77777777" w:rsidR="00BF1CE9" w:rsidRPr="00F5046D" w:rsidRDefault="00BF1CE9" w:rsidP="00F5046D">
      <w:pPr>
        <w:pStyle w:val="a4"/>
        <w:numPr>
          <w:ilvl w:val="0"/>
          <w:numId w:val="14"/>
        </w:numPr>
        <w:tabs>
          <w:tab w:val="left" w:pos="572"/>
        </w:tabs>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формирование способности открыто выражать и отстаи</w:t>
      </w:r>
      <w:r w:rsidRPr="00F5046D">
        <w:rPr>
          <w:rFonts w:ascii="Times New Roman" w:eastAsia="Times New Roman" w:hAnsi="Times New Roman" w:cs="Times New Roman"/>
          <w:color w:val="000000"/>
          <w:sz w:val="24"/>
          <w:szCs w:val="24"/>
        </w:rPr>
        <w:softHyphen/>
        <w:t>вать свою нравственно оправданную позицию;</w:t>
      </w:r>
    </w:p>
    <w:p w14:paraId="16E01EEC" w14:textId="77777777" w:rsidR="00BF1CE9" w:rsidRPr="00F5046D" w:rsidRDefault="00BF1CE9" w:rsidP="00F5046D">
      <w:pPr>
        <w:pStyle w:val="a3"/>
        <w:jc w:val="both"/>
        <w:rPr>
          <w:rFonts w:ascii="Times New Roman" w:hAnsi="Times New Roman" w:cs="Times New Roman"/>
          <w:b/>
          <w:i/>
          <w:spacing w:val="-9"/>
          <w:sz w:val="24"/>
          <w:szCs w:val="24"/>
        </w:rPr>
      </w:pPr>
      <w:r w:rsidRPr="00F5046D">
        <w:rPr>
          <w:rFonts w:ascii="Times New Roman" w:hAnsi="Times New Roman" w:cs="Times New Roman"/>
          <w:b/>
          <w:spacing w:val="-9"/>
          <w:sz w:val="24"/>
          <w:szCs w:val="24"/>
          <w:lang w:val="en-US"/>
        </w:rPr>
        <w:t>III</w:t>
      </w:r>
      <w:r w:rsidR="002D2CB1">
        <w:rPr>
          <w:rFonts w:ascii="Times New Roman" w:hAnsi="Times New Roman" w:cs="Times New Roman"/>
          <w:b/>
          <w:spacing w:val="-9"/>
          <w:sz w:val="24"/>
          <w:szCs w:val="24"/>
        </w:rPr>
        <w:t xml:space="preserve"> </w:t>
      </w:r>
      <w:r w:rsidRPr="00F5046D">
        <w:rPr>
          <w:rFonts w:ascii="Times New Roman" w:hAnsi="Times New Roman" w:cs="Times New Roman"/>
          <w:b/>
          <w:spacing w:val="-9"/>
          <w:sz w:val="24"/>
          <w:szCs w:val="24"/>
        </w:rPr>
        <w:t xml:space="preserve">уровень - четвёртый год работы по программе -– </w:t>
      </w:r>
      <w:r w:rsidRPr="00F5046D">
        <w:rPr>
          <w:rFonts w:ascii="Times New Roman" w:hAnsi="Times New Roman" w:cs="Times New Roman"/>
          <w:b/>
          <w:i/>
          <w:spacing w:val="-9"/>
          <w:sz w:val="24"/>
          <w:szCs w:val="24"/>
        </w:rPr>
        <w:t>приобретение школьником опыта самостоятельного  действия:</w:t>
      </w:r>
    </w:p>
    <w:p w14:paraId="2F0F1329" w14:textId="77777777" w:rsidR="00BF1CE9" w:rsidRPr="00F5046D" w:rsidRDefault="00BF1CE9" w:rsidP="00F5046D">
      <w:pPr>
        <w:pStyle w:val="a4"/>
        <w:numPr>
          <w:ilvl w:val="0"/>
          <w:numId w:val="15"/>
        </w:numPr>
        <w:spacing w:after="0" w:line="240" w:lineRule="auto"/>
        <w:jc w:val="both"/>
        <w:rPr>
          <w:rFonts w:ascii="Times New Roman" w:hAnsi="Times New Roman" w:cs="Times New Roman"/>
          <w:sz w:val="24"/>
          <w:szCs w:val="24"/>
        </w:rPr>
      </w:pPr>
      <w:r w:rsidRPr="00F5046D">
        <w:rPr>
          <w:rFonts w:ascii="Times New Roman" w:hAnsi="Times New Roman" w:cs="Times New Roman"/>
          <w:sz w:val="24"/>
          <w:szCs w:val="24"/>
        </w:rPr>
        <w:t>использует коммуникативные</w:t>
      </w:r>
      <w:r w:rsidR="00016A47" w:rsidRPr="00F5046D">
        <w:rPr>
          <w:rFonts w:ascii="Times New Roman" w:hAnsi="Times New Roman" w:cs="Times New Roman"/>
          <w:sz w:val="24"/>
          <w:szCs w:val="24"/>
        </w:rPr>
        <w:t xml:space="preserve"> </w:t>
      </w:r>
      <w:r w:rsidRPr="00F5046D">
        <w:rPr>
          <w:rFonts w:ascii="Times New Roman" w:hAnsi="Times New Roman" w:cs="Times New Roman"/>
          <w:sz w:val="24"/>
          <w:szCs w:val="24"/>
        </w:rPr>
        <w:t>навыки поведения, общения и взаимодействия с людьми в разных жизненных ситуациях;</w:t>
      </w:r>
    </w:p>
    <w:p w14:paraId="705ED40C" w14:textId="77777777" w:rsidR="00BF1CE9" w:rsidRPr="00F5046D" w:rsidRDefault="00BF1CE9" w:rsidP="00F5046D">
      <w:pPr>
        <w:pStyle w:val="a3"/>
        <w:numPr>
          <w:ilvl w:val="0"/>
          <w:numId w:val="15"/>
        </w:numPr>
        <w:jc w:val="both"/>
        <w:rPr>
          <w:rFonts w:ascii="Times New Roman" w:hAnsi="Times New Roman" w:cs="Times New Roman"/>
          <w:b/>
          <w:spacing w:val="-9"/>
          <w:sz w:val="24"/>
          <w:szCs w:val="24"/>
        </w:rPr>
      </w:pPr>
      <w:r w:rsidRPr="00F5046D">
        <w:rPr>
          <w:rFonts w:ascii="Times New Roman" w:hAnsi="Times New Roman" w:cs="Times New Roman"/>
          <w:sz w:val="24"/>
          <w:szCs w:val="24"/>
        </w:rPr>
        <w:t>уметь адекватно  оценивать свои поступки и нести ответственность за них.</w:t>
      </w:r>
    </w:p>
    <w:p w14:paraId="00F9CD7E" w14:textId="77777777" w:rsidR="00BF1CE9" w:rsidRPr="00F5046D" w:rsidRDefault="00BF1CE9" w:rsidP="00F5046D">
      <w:pPr>
        <w:pStyle w:val="a3"/>
        <w:ind w:left="1004"/>
        <w:jc w:val="both"/>
        <w:rPr>
          <w:rFonts w:ascii="Times New Roman" w:hAnsi="Times New Roman" w:cs="Times New Roman"/>
          <w:b/>
          <w:spacing w:val="-9"/>
          <w:sz w:val="24"/>
          <w:szCs w:val="24"/>
        </w:rPr>
      </w:pPr>
    </w:p>
    <w:p w14:paraId="0A4D1B71" w14:textId="77777777" w:rsidR="00BF1CE9" w:rsidRPr="00F5046D" w:rsidRDefault="00BF1CE9" w:rsidP="00F5046D">
      <w:pPr>
        <w:spacing w:after="0" w:line="240" w:lineRule="auto"/>
        <w:jc w:val="both"/>
        <w:rPr>
          <w:rFonts w:ascii="Times New Roman" w:eastAsia="Calibri" w:hAnsi="Times New Roman" w:cs="Times New Roman"/>
          <w:b/>
          <w:i/>
          <w:spacing w:val="-6"/>
          <w:sz w:val="24"/>
          <w:szCs w:val="24"/>
        </w:rPr>
      </w:pPr>
      <w:r w:rsidRPr="00F5046D">
        <w:rPr>
          <w:rFonts w:ascii="Times New Roman" w:eastAsia="Calibri" w:hAnsi="Times New Roman" w:cs="Times New Roman"/>
          <w:spacing w:val="-6"/>
          <w:sz w:val="24"/>
          <w:szCs w:val="24"/>
        </w:rPr>
        <w:t xml:space="preserve">1. </w:t>
      </w:r>
      <w:r w:rsidRPr="00F5046D">
        <w:rPr>
          <w:rFonts w:ascii="Times New Roman" w:eastAsia="Calibri" w:hAnsi="Times New Roman" w:cs="Times New Roman"/>
          <w:b/>
          <w:i/>
          <w:spacing w:val="-6"/>
          <w:sz w:val="24"/>
          <w:szCs w:val="24"/>
        </w:rPr>
        <w:t>Личностные:</w:t>
      </w:r>
    </w:p>
    <w:p w14:paraId="4B226829" w14:textId="77777777" w:rsidR="00BF1CE9" w:rsidRPr="00F5046D" w:rsidRDefault="00BF1CE9" w:rsidP="00F5046D">
      <w:pPr>
        <w:pStyle w:val="a4"/>
        <w:numPr>
          <w:ilvl w:val="0"/>
          <w:numId w:val="7"/>
        </w:numPr>
        <w:spacing w:after="0" w:line="240" w:lineRule="auto"/>
        <w:jc w:val="both"/>
        <w:rPr>
          <w:rFonts w:ascii="Times New Roman" w:eastAsia="Calibri" w:hAnsi="Times New Roman" w:cs="Times New Roman"/>
          <w:spacing w:val="-10"/>
          <w:sz w:val="24"/>
          <w:szCs w:val="24"/>
        </w:rPr>
      </w:pPr>
      <w:r w:rsidRPr="00F5046D">
        <w:rPr>
          <w:rFonts w:ascii="Times New Roman" w:eastAsia="Calibri" w:hAnsi="Times New Roman" w:cs="Times New Roman"/>
          <w:spacing w:val="-10"/>
          <w:sz w:val="24"/>
          <w:szCs w:val="24"/>
        </w:rPr>
        <w:t xml:space="preserve"> учебно-познавательный </w:t>
      </w:r>
      <w:r w:rsidRPr="00F5046D">
        <w:rPr>
          <w:rFonts w:ascii="Times New Roman" w:hAnsi="Times New Roman" w:cs="Times New Roman"/>
          <w:spacing w:val="-10"/>
          <w:sz w:val="24"/>
          <w:szCs w:val="24"/>
        </w:rPr>
        <w:t>ин</w:t>
      </w:r>
      <w:r w:rsidRPr="00F5046D">
        <w:rPr>
          <w:rFonts w:ascii="Times New Roman" w:eastAsia="Calibri" w:hAnsi="Times New Roman" w:cs="Times New Roman"/>
          <w:spacing w:val="-10"/>
          <w:sz w:val="24"/>
          <w:szCs w:val="24"/>
        </w:rPr>
        <w:t>терес к  окружающему миру;</w:t>
      </w:r>
    </w:p>
    <w:p w14:paraId="0202D563" w14:textId="77777777" w:rsidR="00BF1CE9" w:rsidRPr="00F5046D" w:rsidRDefault="00BF1CE9" w:rsidP="00F5046D">
      <w:pPr>
        <w:pStyle w:val="a4"/>
        <w:numPr>
          <w:ilvl w:val="0"/>
          <w:numId w:val="7"/>
        </w:numPr>
        <w:spacing w:after="0" w:line="240" w:lineRule="auto"/>
        <w:jc w:val="both"/>
        <w:rPr>
          <w:rFonts w:ascii="Times New Roman" w:eastAsia="Calibri" w:hAnsi="Times New Roman" w:cs="Times New Roman"/>
          <w:spacing w:val="-10"/>
          <w:sz w:val="24"/>
          <w:szCs w:val="24"/>
        </w:rPr>
      </w:pPr>
      <w:r w:rsidRPr="00F5046D">
        <w:rPr>
          <w:rFonts w:ascii="Times New Roman" w:eastAsia="Calibri" w:hAnsi="Times New Roman" w:cs="Times New Roman"/>
          <w:spacing w:val="-10"/>
          <w:sz w:val="24"/>
          <w:szCs w:val="24"/>
        </w:rPr>
        <w:t xml:space="preserve"> установка на здоровый образ жизни; </w:t>
      </w:r>
    </w:p>
    <w:p w14:paraId="41C0E2B9" w14:textId="77777777" w:rsidR="00BF1CE9" w:rsidRPr="00F5046D" w:rsidRDefault="00BF1CE9" w:rsidP="00F5046D">
      <w:pPr>
        <w:pStyle w:val="a4"/>
        <w:numPr>
          <w:ilvl w:val="0"/>
          <w:numId w:val="7"/>
        </w:numPr>
        <w:spacing w:after="0" w:line="240" w:lineRule="auto"/>
        <w:jc w:val="both"/>
        <w:rPr>
          <w:rFonts w:ascii="Times New Roman" w:hAnsi="Times New Roman" w:cs="Times New Roman"/>
          <w:spacing w:val="-10"/>
          <w:sz w:val="24"/>
          <w:szCs w:val="24"/>
        </w:rPr>
      </w:pPr>
      <w:r w:rsidRPr="00F5046D">
        <w:rPr>
          <w:rFonts w:ascii="Times New Roman" w:eastAsia="Calibri" w:hAnsi="Times New Roman" w:cs="Times New Roman"/>
          <w:spacing w:val="-10"/>
          <w:sz w:val="24"/>
          <w:szCs w:val="24"/>
        </w:rPr>
        <w:t>основы экологической культуры – готовность следовать нормам природоохранного поведения.</w:t>
      </w:r>
    </w:p>
    <w:p w14:paraId="1FC6B00C" w14:textId="77777777" w:rsidR="00BF1CE9" w:rsidRPr="00F5046D" w:rsidRDefault="00BF1CE9" w:rsidP="00F5046D">
      <w:pPr>
        <w:pStyle w:val="a4"/>
        <w:spacing w:after="0" w:line="240" w:lineRule="auto"/>
        <w:jc w:val="both"/>
        <w:rPr>
          <w:rFonts w:ascii="Times New Roman" w:hAnsi="Times New Roman" w:cs="Times New Roman"/>
          <w:spacing w:val="-10"/>
          <w:sz w:val="24"/>
          <w:szCs w:val="24"/>
        </w:rPr>
      </w:pPr>
    </w:p>
    <w:p w14:paraId="245C88DD" w14:textId="77777777" w:rsidR="00BF1CE9" w:rsidRPr="00F5046D" w:rsidRDefault="00BF1CE9" w:rsidP="00F5046D">
      <w:pPr>
        <w:spacing w:after="0" w:line="240" w:lineRule="auto"/>
        <w:jc w:val="both"/>
        <w:rPr>
          <w:rFonts w:ascii="Times New Roman" w:eastAsia="Calibri" w:hAnsi="Times New Roman" w:cs="Times New Roman"/>
          <w:b/>
          <w:i/>
          <w:spacing w:val="-6"/>
          <w:sz w:val="24"/>
          <w:szCs w:val="24"/>
        </w:rPr>
      </w:pPr>
      <w:r w:rsidRPr="00F5046D">
        <w:rPr>
          <w:rFonts w:ascii="Times New Roman" w:eastAsia="Calibri" w:hAnsi="Times New Roman" w:cs="Times New Roman"/>
          <w:spacing w:val="-6"/>
          <w:sz w:val="24"/>
          <w:szCs w:val="24"/>
        </w:rPr>
        <w:t xml:space="preserve">2. </w:t>
      </w:r>
      <w:r w:rsidRPr="00F5046D">
        <w:rPr>
          <w:rFonts w:ascii="Times New Roman" w:eastAsia="Calibri" w:hAnsi="Times New Roman" w:cs="Times New Roman"/>
          <w:b/>
          <w:i/>
          <w:spacing w:val="-6"/>
          <w:sz w:val="24"/>
          <w:szCs w:val="24"/>
        </w:rPr>
        <w:t>Регулятивные:</w:t>
      </w:r>
    </w:p>
    <w:p w14:paraId="0CFB4B39" w14:textId="77777777" w:rsidR="00BF1CE9" w:rsidRPr="00F5046D" w:rsidRDefault="00BF1CE9" w:rsidP="00F5046D">
      <w:pPr>
        <w:pStyle w:val="a4"/>
        <w:numPr>
          <w:ilvl w:val="0"/>
          <w:numId w:val="11"/>
        </w:numPr>
        <w:shd w:val="clear" w:color="auto" w:fill="FFFFFF"/>
        <w:tabs>
          <w:tab w:val="num" w:pos="1080"/>
        </w:tabs>
        <w:adjustRightInd w:val="0"/>
        <w:spacing w:after="0" w:line="240" w:lineRule="auto"/>
        <w:ind w:left="851" w:hanging="425"/>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неравнодушие к жизненным проблемам других людей, сочувствие к человеку, находящемуся в трудной ситуации;</w:t>
      </w:r>
    </w:p>
    <w:p w14:paraId="1F818162" w14:textId="77777777" w:rsidR="00BF1CE9" w:rsidRPr="00F5046D" w:rsidRDefault="00BF1CE9" w:rsidP="00F5046D">
      <w:pPr>
        <w:pStyle w:val="a4"/>
        <w:numPr>
          <w:ilvl w:val="0"/>
          <w:numId w:val="11"/>
        </w:numPr>
        <w:tabs>
          <w:tab w:val="num" w:pos="1080"/>
        </w:tabs>
        <w:spacing w:after="0" w:line="240" w:lineRule="auto"/>
        <w:ind w:left="851" w:hanging="425"/>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464D3E81" w14:textId="77777777" w:rsidR="00BF1CE9" w:rsidRPr="00F5046D" w:rsidRDefault="00BF1CE9" w:rsidP="00F5046D">
      <w:pPr>
        <w:pStyle w:val="a4"/>
        <w:numPr>
          <w:ilvl w:val="0"/>
          <w:numId w:val="11"/>
        </w:numPr>
        <w:shd w:val="clear" w:color="auto" w:fill="FFFFFF"/>
        <w:tabs>
          <w:tab w:val="num" w:pos="851"/>
        </w:tabs>
        <w:adjustRightInd w:val="0"/>
        <w:spacing w:after="0" w:line="240" w:lineRule="auto"/>
        <w:ind w:left="426" w:firstLine="66"/>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уважительное отношение к родителям (законным представителям), к старшим, заботливое отношение к   младшим.</w:t>
      </w:r>
    </w:p>
    <w:p w14:paraId="1C63B3A8" w14:textId="77777777" w:rsidR="00BF1CE9" w:rsidRPr="00F5046D" w:rsidRDefault="00BF1CE9" w:rsidP="00F5046D">
      <w:pPr>
        <w:pStyle w:val="a4"/>
        <w:shd w:val="clear" w:color="auto" w:fill="FFFFFF"/>
        <w:adjustRightInd w:val="0"/>
        <w:spacing w:after="0" w:line="240" w:lineRule="auto"/>
        <w:ind w:left="426"/>
        <w:jc w:val="both"/>
        <w:textAlignment w:val="top"/>
        <w:rPr>
          <w:rFonts w:ascii="Times New Roman" w:eastAsia="Times New Roman" w:hAnsi="Times New Roman" w:cs="Times New Roman"/>
          <w:color w:val="000000"/>
          <w:sz w:val="24"/>
          <w:szCs w:val="24"/>
        </w:rPr>
      </w:pPr>
    </w:p>
    <w:p w14:paraId="37EFF0E0" w14:textId="77777777" w:rsidR="00BF1CE9" w:rsidRPr="00F5046D" w:rsidRDefault="00BF1CE9" w:rsidP="00F5046D">
      <w:pPr>
        <w:spacing w:after="0" w:line="240" w:lineRule="auto"/>
        <w:jc w:val="both"/>
        <w:rPr>
          <w:rFonts w:ascii="Times New Roman" w:eastAsia="Calibri" w:hAnsi="Times New Roman" w:cs="Times New Roman"/>
          <w:b/>
          <w:i/>
          <w:spacing w:val="-6"/>
          <w:sz w:val="24"/>
          <w:szCs w:val="24"/>
        </w:rPr>
      </w:pPr>
      <w:r w:rsidRPr="00F5046D">
        <w:rPr>
          <w:rFonts w:ascii="Times New Roman" w:eastAsia="Calibri" w:hAnsi="Times New Roman" w:cs="Times New Roman"/>
          <w:spacing w:val="-6"/>
          <w:sz w:val="24"/>
          <w:szCs w:val="24"/>
        </w:rPr>
        <w:t xml:space="preserve">3. </w:t>
      </w:r>
      <w:r w:rsidRPr="00F5046D">
        <w:rPr>
          <w:rFonts w:ascii="Times New Roman" w:eastAsia="Calibri" w:hAnsi="Times New Roman" w:cs="Times New Roman"/>
          <w:b/>
          <w:i/>
          <w:spacing w:val="-6"/>
          <w:sz w:val="24"/>
          <w:szCs w:val="24"/>
        </w:rPr>
        <w:t>Познавательные:</w:t>
      </w:r>
    </w:p>
    <w:p w14:paraId="0AF887BC" w14:textId="77777777" w:rsidR="00BF1CE9" w:rsidRPr="00F5046D" w:rsidRDefault="00BF1CE9" w:rsidP="00F5046D">
      <w:pPr>
        <w:pStyle w:val="a4"/>
        <w:widowControl w:val="0"/>
        <w:numPr>
          <w:ilvl w:val="0"/>
          <w:numId w:val="8"/>
        </w:numPr>
        <w:shd w:val="clear" w:color="auto" w:fill="FFFFFF"/>
        <w:tabs>
          <w:tab w:val="left" w:pos="566"/>
        </w:tabs>
        <w:autoSpaceDE w:val="0"/>
        <w:autoSpaceDN w:val="0"/>
        <w:adjustRightInd w:val="0"/>
        <w:spacing w:after="0" w:line="240" w:lineRule="auto"/>
        <w:jc w:val="both"/>
        <w:rPr>
          <w:rFonts w:ascii="Times New Roman" w:eastAsia="Calibri" w:hAnsi="Times New Roman" w:cs="Times New Roman"/>
          <w:sz w:val="24"/>
          <w:szCs w:val="24"/>
        </w:rPr>
      </w:pPr>
      <w:r w:rsidRPr="00F5046D">
        <w:rPr>
          <w:rFonts w:ascii="Times New Roman" w:eastAsia="Calibri" w:hAnsi="Times New Roman" w:cs="Times New Roman"/>
          <w:spacing w:val="-2"/>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 том </w:t>
      </w:r>
      <w:r w:rsidRPr="00F5046D">
        <w:rPr>
          <w:rFonts w:ascii="Times New Roman" w:eastAsia="Calibri" w:hAnsi="Times New Roman" w:cs="Times New Roman"/>
          <w:sz w:val="24"/>
          <w:szCs w:val="24"/>
        </w:rPr>
        <w:t>числе контролируемом пространстве Интернета;</w:t>
      </w:r>
    </w:p>
    <w:p w14:paraId="7B7C0046" w14:textId="77777777" w:rsidR="00BF1CE9" w:rsidRPr="00F5046D" w:rsidRDefault="00BF1CE9" w:rsidP="00F5046D">
      <w:pPr>
        <w:pStyle w:val="a4"/>
        <w:widowControl w:val="0"/>
        <w:numPr>
          <w:ilvl w:val="0"/>
          <w:numId w:val="8"/>
        </w:numPr>
        <w:shd w:val="clear" w:color="auto" w:fill="FFFFFF"/>
        <w:tabs>
          <w:tab w:val="left" w:pos="566"/>
        </w:tabs>
        <w:autoSpaceDE w:val="0"/>
        <w:autoSpaceDN w:val="0"/>
        <w:adjustRightInd w:val="0"/>
        <w:spacing w:after="0" w:line="240" w:lineRule="auto"/>
        <w:ind w:right="14"/>
        <w:jc w:val="both"/>
        <w:rPr>
          <w:rFonts w:ascii="Times New Roman" w:eastAsia="Calibri" w:hAnsi="Times New Roman" w:cs="Times New Roman"/>
          <w:sz w:val="24"/>
          <w:szCs w:val="24"/>
        </w:rPr>
      </w:pPr>
      <w:r w:rsidRPr="00F5046D">
        <w:rPr>
          <w:rFonts w:ascii="Times New Roman" w:eastAsia="Calibri" w:hAnsi="Times New Roman" w:cs="Times New Roman"/>
          <w:spacing w:val="-2"/>
          <w:sz w:val="24"/>
          <w:szCs w:val="24"/>
        </w:rPr>
        <w:t>осуществлять запись (фиксацию) выборочной информа</w:t>
      </w:r>
      <w:r w:rsidRPr="00F5046D">
        <w:rPr>
          <w:rFonts w:ascii="Times New Roman" w:eastAsia="Calibri" w:hAnsi="Times New Roman" w:cs="Times New Roman"/>
          <w:spacing w:val="-1"/>
          <w:sz w:val="24"/>
          <w:szCs w:val="24"/>
        </w:rPr>
        <w:t>ции об окружающем мире и о себе самом;</w:t>
      </w:r>
    </w:p>
    <w:p w14:paraId="5F237A7C" w14:textId="77777777" w:rsidR="00BF1CE9" w:rsidRPr="00F5046D" w:rsidRDefault="00BF1CE9" w:rsidP="00F5046D">
      <w:pPr>
        <w:pStyle w:val="a4"/>
        <w:widowControl w:val="0"/>
        <w:numPr>
          <w:ilvl w:val="0"/>
          <w:numId w:val="8"/>
        </w:numPr>
        <w:shd w:val="clear" w:color="auto" w:fill="FFFFFF"/>
        <w:tabs>
          <w:tab w:val="left" w:pos="542"/>
        </w:tabs>
        <w:autoSpaceDE w:val="0"/>
        <w:autoSpaceDN w:val="0"/>
        <w:adjustRightInd w:val="0"/>
        <w:spacing w:after="0" w:line="240" w:lineRule="auto"/>
        <w:ind w:right="10"/>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проводить сравнение и классификацию по заданным критериям;</w:t>
      </w:r>
    </w:p>
    <w:p w14:paraId="6F1EC707" w14:textId="77777777" w:rsidR="00BF1CE9" w:rsidRPr="00F5046D" w:rsidRDefault="00BF1CE9" w:rsidP="00F5046D">
      <w:pPr>
        <w:pStyle w:val="a4"/>
        <w:widowControl w:val="0"/>
        <w:numPr>
          <w:ilvl w:val="0"/>
          <w:numId w:val="8"/>
        </w:numPr>
        <w:shd w:val="clear" w:color="auto" w:fill="FFFFFF"/>
        <w:tabs>
          <w:tab w:val="left" w:pos="542"/>
        </w:tabs>
        <w:autoSpaceDE w:val="0"/>
        <w:autoSpaceDN w:val="0"/>
        <w:adjustRightInd w:val="0"/>
        <w:spacing w:after="0" w:line="240" w:lineRule="auto"/>
        <w:ind w:right="19"/>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устанавливать причинно-следственные связи в изучаемом круге явлений;</w:t>
      </w:r>
    </w:p>
    <w:p w14:paraId="0AC64B89" w14:textId="77777777" w:rsidR="00BF1CE9" w:rsidRPr="00F5046D" w:rsidRDefault="00BF1CE9" w:rsidP="00F5046D">
      <w:pPr>
        <w:pStyle w:val="a4"/>
        <w:widowControl w:val="0"/>
        <w:numPr>
          <w:ilvl w:val="0"/>
          <w:numId w:val="8"/>
        </w:numPr>
        <w:shd w:val="clear" w:color="auto" w:fill="FFFFFF"/>
        <w:tabs>
          <w:tab w:val="left" w:pos="542"/>
        </w:tabs>
        <w:autoSpaceDE w:val="0"/>
        <w:autoSpaceDN w:val="0"/>
        <w:adjustRightInd w:val="0"/>
        <w:spacing w:after="0" w:line="240" w:lineRule="auto"/>
        <w:ind w:right="10"/>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строить рассуждения в форме связи простых суждений об объекте;</w:t>
      </w:r>
    </w:p>
    <w:p w14:paraId="744C8123" w14:textId="77777777" w:rsidR="00BF1CE9" w:rsidRPr="00F5046D" w:rsidRDefault="00BF1CE9" w:rsidP="00F5046D">
      <w:pPr>
        <w:pStyle w:val="a4"/>
        <w:widowControl w:val="0"/>
        <w:numPr>
          <w:ilvl w:val="0"/>
          <w:numId w:val="8"/>
        </w:numPr>
        <w:shd w:val="clear" w:color="auto" w:fill="FFFFFF"/>
        <w:tabs>
          <w:tab w:val="left" w:pos="542"/>
        </w:tabs>
        <w:autoSpaceDE w:val="0"/>
        <w:autoSpaceDN w:val="0"/>
        <w:adjustRightInd w:val="0"/>
        <w:spacing w:after="0" w:line="240" w:lineRule="auto"/>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устанавливать аналогии.</w:t>
      </w:r>
    </w:p>
    <w:p w14:paraId="360308A9" w14:textId="77777777" w:rsidR="00BF1CE9" w:rsidRPr="00F5046D" w:rsidRDefault="00BF1CE9" w:rsidP="00F5046D">
      <w:pPr>
        <w:pStyle w:val="a4"/>
        <w:widowControl w:val="0"/>
        <w:shd w:val="clear" w:color="auto" w:fill="FFFFFF"/>
        <w:tabs>
          <w:tab w:val="left" w:pos="542"/>
        </w:tabs>
        <w:autoSpaceDE w:val="0"/>
        <w:autoSpaceDN w:val="0"/>
        <w:adjustRightInd w:val="0"/>
        <w:spacing w:after="0" w:line="240" w:lineRule="auto"/>
        <w:jc w:val="both"/>
        <w:rPr>
          <w:rFonts w:ascii="Times New Roman" w:eastAsia="Calibri" w:hAnsi="Times New Roman" w:cs="Times New Roman"/>
          <w:sz w:val="24"/>
          <w:szCs w:val="24"/>
        </w:rPr>
      </w:pPr>
    </w:p>
    <w:p w14:paraId="2D70196E" w14:textId="77777777" w:rsidR="00BF1CE9" w:rsidRPr="00F5046D" w:rsidRDefault="00BF1CE9" w:rsidP="00F5046D">
      <w:pPr>
        <w:shd w:val="clear" w:color="auto" w:fill="FFFFFF"/>
        <w:tabs>
          <w:tab w:val="left" w:pos="557"/>
        </w:tabs>
        <w:spacing w:after="0" w:line="240" w:lineRule="auto"/>
        <w:ind w:right="883"/>
        <w:jc w:val="both"/>
        <w:rPr>
          <w:rFonts w:ascii="Times New Roman" w:eastAsia="Calibri" w:hAnsi="Times New Roman" w:cs="Times New Roman"/>
          <w:spacing w:val="-22"/>
          <w:sz w:val="24"/>
          <w:szCs w:val="24"/>
        </w:rPr>
      </w:pPr>
      <w:r w:rsidRPr="00F5046D">
        <w:rPr>
          <w:rFonts w:ascii="Times New Roman" w:eastAsia="Calibri" w:hAnsi="Times New Roman" w:cs="Times New Roman"/>
          <w:b/>
          <w:spacing w:val="-6"/>
          <w:sz w:val="24"/>
          <w:szCs w:val="24"/>
        </w:rPr>
        <w:t>4.</w:t>
      </w:r>
      <w:r w:rsidRPr="00F5046D">
        <w:rPr>
          <w:rFonts w:ascii="Times New Roman" w:eastAsia="Calibri" w:hAnsi="Times New Roman" w:cs="Times New Roman"/>
          <w:b/>
          <w:i/>
          <w:spacing w:val="-6"/>
          <w:sz w:val="24"/>
          <w:szCs w:val="24"/>
        </w:rPr>
        <w:t xml:space="preserve"> Коммуникативные:</w:t>
      </w:r>
    </w:p>
    <w:p w14:paraId="408C693A" w14:textId="77777777" w:rsidR="00BF1CE9" w:rsidRPr="00F5046D" w:rsidRDefault="00BF1CE9" w:rsidP="00F5046D">
      <w:pPr>
        <w:pStyle w:val="a4"/>
        <w:widowControl w:val="0"/>
        <w:numPr>
          <w:ilvl w:val="0"/>
          <w:numId w:val="9"/>
        </w:numPr>
        <w:shd w:val="clear" w:color="auto" w:fill="FFFFFF"/>
        <w:tabs>
          <w:tab w:val="left" w:pos="557"/>
        </w:tabs>
        <w:autoSpaceDE w:val="0"/>
        <w:autoSpaceDN w:val="0"/>
        <w:adjustRightInd w:val="0"/>
        <w:spacing w:after="0" w:line="240" w:lineRule="auto"/>
        <w:ind w:right="106"/>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 xml:space="preserve">адекватно использовать речевые средства для решения различных коммуникативных задач; </w:t>
      </w:r>
    </w:p>
    <w:p w14:paraId="65ADAEDC" w14:textId="77777777" w:rsidR="00BF1CE9" w:rsidRPr="00F5046D" w:rsidRDefault="00BF1CE9" w:rsidP="00F5046D">
      <w:pPr>
        <w:pStyle w:val="a4"/>
        <w:widowControl w:val="0"/>
        <w:numPr>
          <w:ilvl w:val="0"/>
          <w:numId w:val="9"/>
        </w:numPr>
        <w:shd w:val="clear" w:color="auto" w:fill="FFFFFF"/>
        <w:tabs>
          <w:tab w:val="left" w:pos="557"/>
        </w:tabs>
        <w:autoSpaceDE w:val="0"/>
        <w:autoSpaceDN w:val="0"/>
        <w:adjustRightInd w:val="0"/>
        <w:spacing w:after="0" w:line="240" w:lineRule="auto"/>
        <w:ind w:right="106"/>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строить монологическое высказывание, владеть диалогической формой речи;</w:t>
      </w:r>
    </w:p>
    <w:p w14:paraId="531A1120" w14:textId="77777777" w:rsidR="00BF1CE9" w:rsidRPr="00F5046D" w:rsidRDefault="00BF1CE9" w:rsidP="00F5046D">
      <w:pPr>
        <w:pStyle w:val="a4"/>
        <w:widowControl w:val="0"/>
        <w:numPr>
          <w:ilvl w:val="0"/>
          <w:numId w:val="9"/>
        </w:numPr>
        <w:shd w:val="clear" w:color="auto" w:fill="FFFFFF"/>
        <w:tabs>
          <w:tab w:val="left" w:pos="557"/>
        </w:tabs>
        <w:autoSpaceDE w:val="0"/>
        <w:autoSpaceDN w:val="0"/>
        <w:adjustRightInd w:val="0"/>
        <w:spacing w:after="0" w:line="240" w:lineRule="auto"/>
        <w:ind w:right="101"/>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учитывать разные мнения и стремиться к координации различных позиций в сотрудничестве;</w:t>
      </w:r>
    </w:p>
    <w:p w14:paraId="2A0FE559" w14:textId="77777777" w:rsidR="00BF1CE9" w:rsidRPr="00F5046D" w:rsidRDefault="00BF1CE9" w:rsidP="00F5046D">
      <w:pPr>
        <w:pStyle w:val="a4"/>
        <w:widowControl w:val="0"/>
        <w:numPr>
          <w:ilvl w:val="0"/>
          <w:numId w:val="9"/>
        </w:numPr>
        <w:shd w:val="clear" w:color="auto" w:fill="FFFFFF"/>
        <w:tabs>
          <w:tab w:val="left" w:pos="557"/>
        </w:tabs>
        <w:autoSpaceDE w:val="0"/>
        <w:autoSpaceDN w:val="0"/>
        <w:adjustRightInd w:val="0"/>
        <w:spacing w:after="0" w:line="240" w:lineRule="auto"/>
        <w:ind w:right="110"/>
        <w:jc w:val="both"/>
        <w:rPr>
          <w:rFonts w:ascii="Times New Roman" w:eastAsia="Calibri" w:hAnsi="Times New Roman" w:cs="Times New Roman"/>
          <w:sz w:val="24"/>
          <w:szCs w:val="24"/>
        </w:rPr>
      </w:pPr>
      <w:r w:rsidRPr="00F5046D">
        <w:rPr>
          <w:rFonts w:ascii="Times New Roman" w:eastAsia="Calibri" w:hAnsi="Times New Roman" w:cs="Times New Roman"/>
          <w:sz w:val="24"/>
          <w:szCs w:val="24"/>
        </w:rPr>
        <w:t>задавать вопросы</w:t>
      </w:r>
    </w:p>
    <w:p w14:paraId="3EDE5050" w14:textId="77777777" w:rsidR="00BF1CE9" w:rsidRPr="00F5046D" w:rsidRDefault="00BF1CE9" w:rsidP="00F5046D">
      <w:pPr>
        <w:pStyle w:val="a3"/>
        <w:jc w:val="both"/>
        <w:rPr>
          <w:rFonts w:ascii="Times New Roman" w:hAnsi="Times New Roman" w:cs="Times New Roman"/>
          <w:b/>
          <w:bCs/>
          <w:sz w:val="24"/>
          <w:szCs w:val="24"/>
        </w:rPr>
      </w:pPr>
    </w:p>
    <w:p w14:paraId="71BBE3C0"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bCs/>
          <w:sz w:val="24"/>
          <w:szCs w:val="24"/>
        </w:rPr>
        <w:t xml:space="preserve">Личностными </w:t>
      </w:r>
      <w:r w:rsidRPr="00F5046D">
        <w:rPr>
          <w:rFonts w:ascii="Times New Roman" w:hAnsi="Times New Roman" w:cs="Times New Roman"/>
          <w:sz w:val="24"/>
          <w:szCs w:val="24"/>
        </w:rPr>
        <w:t>результатами изучения курса «Зеркало души» являются:</w:t>
      </w:r>
    </w:p>
    <w:p w14:paraId="501D4305" w14:textId="77777777" w:rsidR="00BF1CE9" w:rsidRPr="00F5046D" w:rsidRDefault="00BF1CE9" w:rsidP="00F5046D">
      <w:pPr>
        <w:pStyle w:val="a3"/>
        <w:numPr>
          <w:ilvl w:val="0"/>
          <w:numId w:val="12"/>
        </w:numPr>
        <w:ind w:left="426" w:firstLine="0"/>
        <w:jc w:val="both"/>
        <w:rPr>
          <w:rFonts w:ascii="Times New Roman" w:hAnsi="Times New Roman" w:cs="Times New Roman"/>
          <w:b/>
          <w:bCs/>
          <w:sz w:val="24"/>
          <w:szCs w:val="24"/>
        </w:rPr>
      </w:pPr>
      <w:r w:rsidRPr="00F5046D">
        <w:rPr>
          <w:rFonts w:ascii="Times New Roman" w:hAnsi="Times New Roman" w:cs="Times New Roman"/>
          <w:sz w:val="24"/>
          <w:szCs w:val="24"/>
        </w:rPr>
        <w:t>осознание себя членом общества, чувства любви к родной стране, выражаю</w:t>
      </w:r>
      <w:r w:rsidRPr="00F5046D">
        <w:rPr>
          <w:rFonts w:ascii="Times New Roman" w:hAnsi="Times New Roman" w:cs="Times New Roman"/>
          <w:sz w:val="24"/>
          <w:szCs w:val="24"/>
        </w:rPr>
        <w:softHyphen/>
        <w:t>щееся в интересе к ее природе, культуре, истории, народам и желании участвовать в ее делах и событиях;</w:t>
      </w:r>
    </w:p>
    <w:p w14:paraId="0DA103D7" w14:textId="77777777" w:rsidR="00BF1CE9" w:rsidRPr="00F5046D" w:rsidRDefault="00BF1CE9" w:rsidP="00F5046D">
      <w:pPr>
        <w:pStyle w:val="a3"/>
        <w:numPr>
          <w:ilvl w:val="0"/>
          <w:numId w:val="12"/>
        </w:numPr>
        <w:ind w:left="426" w:firstLine="0"/>
        <w:jc w:val="both"/>
        <w:rPr>
          <w:rFonts w:ascii="Times New Roman" w:hAnsi="Times New Roman" w:cs="Times New Roman"/>
          <w:sz w:val="24"/>
          <w:szCs w:val="24"/>
        </w:rPr>
      </w:pPr>
      <w:r w:rsidRPr="00F5046D">
        <w:rPr>
          <w:rFonts w:ascii="Times New Roman" w:eastAsia="Times New Roman" w:hAnsi="Times New Roman" w:cs="Times New Roman"/>
          <w:color w:val="000000"/>
          <w:sz w:val="24"/>
          <w:szCs w:val="24"/>
        </w:rPr>
        <w:lastRenderedPageBreak/>
        <w:t>развитие трудолюбия, способности к преодолению труд</w:t>
      </w:r>
      <w:r w:rsidRPr="00F5046D">
        <w:rPr>
          <w:rFonts w:ascii="Times New Roman" w:eastAsia="Times New Roman" w:hAnsi="Times New Roman" w:cs="Times New Roman"/>
          <w:color w:val="000000"/>
          <w:sz w:val="24"/>
          <w:szCs w:val="24"/>
        </w:rPr>
        <w:softHyphen/>
        <w:t>ностей, целеустремлённости и настойчивости в достижении результата</w:t>
      </w:r>
    </w:p>
    <w:p w14:paraId="751D0D98" w14:textId="77777777" w:rsidR="00BF1CE9" w:rsidRPr="00F5046D" w:rsidRDefault="00BF1CE9" w:rsidP="00F5046D">
      <w:pPr>
        <w:pStyle w:val="a4"/>
        <w:numPr>
          <w:ilvl w:val="0"/>
          <w:numId w:val="12"/>
        </w:numPr>
        <w:tabs>
          <w:tab w:val="left" w:pos="577"/>
        </w:tabs>
        <w:spacing w:after="0" w:line="240" w:lineRule="auto"/>
        <w:ind w:left="426" w:firstLine="0"/>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формирование у обучающегося уважительного отноше</w:t>
      </w:r>
      <w:r w:rsidRPr="00F5046D">
        <w:rPr>
          <w:rFonts w:ascii="Times New Roman" w:eastAsia="Times New Roman" w:hAnsi="Times New Roman" w:cs="Times New Roman"/>
          <w:color w:val="000000"/>
          <w:sz w:val="24"/>
          <w:szCs w:val="24"/>
        </w:rPr>
        <w:softHyphen/>
        <w:t>ния к родителям, осознанного, заботливого отношения к старшим и младшим;</w:t>
      </w:r>
    </w:p>
    <w:p w14:paraId="769F6CC9" w14:textId="77777777" w:rsidR="00BF1CE9" w:rsidRPr="00F5046D" w:rsidRDefault="00BF1CE9" w:rsidP="00F5046D">
      <w:pPr>
        <w:pStyle w:val="a3"/>
        <w:ind w:left="426"/>
        <w:jc w:val="both"/>
        <w:rPr>
          <w:rFonts w:ascii="Times New Roman" w:hAnsi="Times New Roman" w:cs="Times New Roman"/>
          <w:sz w:val="24"/>
          <w:szCs w:val="24"/>
        </w:rPr>
      </w:pPr>
    </w:p>
    <w:p w14:paraId="5D1D62DD"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bCs/>
          <w:sz w:val="24"/>
          <w:szCs w:val="24"/>
        </w:rPr>
        <w:t>Метапредметными</w:t>
      </w:r>
      <w:r w:rsidR="00016A47" w:rsidRPr="00F5046D">
        <w:rPr>
          <w:rFonts w:ascii="Times New Roman" w:hAnsi="Times New Roman" w:cs="Times New Roman"/>
          <w:b/>
          <w:bCs/>
          <w:sz w:val="24"/>
          <w:szCs w:val="24"/>
        </w:rPr>
        <w:t xml:space="preserve"> </w:t>
      </w:r>
      <w:r w:rsidRPr="00F5046D">
        <w:rPr>
          <w:rFonts w:ascii="Times New Roman" w:hAnsi="Times New Roman" w:cs="Times New Roman"/>
          <w:sz w:val="24"/>
          <w:szCs w:val="24"/>
        </w:rPr>
        <w:t>результатами являются:</w:t>
      </w:r>
    </w:p>
    <w:p w14:paraId="4B669E43" w14:textId="77777777" w:rsidR="00BF1CE9" w:rsidRPr="00F5046D" w:rsidRDefault="00BF1CE9" w:rsidP="00F5046D">
      <w:pPr>
        <w:pStyle w:val="a3"/>
        <w:numPr>
          <w:ilvl w:val="0"/>
          <w:numId w:val="5"/>
        </w:numPr>
        <w:jc w:val="both"/>
        <w:rPr>
          <w:rFonts w:ascii="Times New Roman" w:hAnsi="Times New Roman" w:cs="Times New Roman"/>
          <w:b/>
          <w:bCs/>
          <w:sz w:val="24"/>
          <w:szCs w:val="24"/>
        </w:rPr>
      </w:pPr>
      <w:r w:rsidRPr="00F5046D">
        <w:rPr>
          <w:rFonts w:ascii="Times New Roman" w:hAnsi="Times New Roman" w:cs="Times New Roman"/>
          <w:sz w:val="24"/>
          <w:szCs w:val="24"/>
        </w:rPr>
        <w:t>способность регулировать собственную деятельность, на</w:t>
      </w:r>
      <w:r w:rsidRPr="00F5046D">
        <w:rPr>
          <w:rFonts w:ascii="Times New Roman" w:hAnsi="Times New Roman" w:cs="Times New Roman"/>
          <w:sz w:val="24"/>
          <w:szCs w:val="24"/>
        </w:rPr>
        <w:softHyphen/>
        <w:t>правленную на познание окружающей действительности и внут</w:t>
      </w:r>
      <w:r w:rsidRPr="00F5046D">
        <w:rPr>
          <w:rFonts w:ascii="Times New Roman" w:hAnsi="Times New Roman" w:cs="Times New Roman"/>
          <w:sz w:val="24"/>
          <w:szCs w:val="24"/>
        </w:rPr>
        <w:softHyphen/>
        <w:t>реннего мира человека;</w:t>
      </w:r>
    </w:p>
    <w:p w14:paraId="3AD25259" w14:textId="77777777" w:rsidR="00BF1CE9" w:rsidRPr="00F5046D" w:rsidRDefault="00BF1CE9" w:rsidP="00F5046D">
      <w:pPr>
        <w:pStyle w:val="a3"/>
        <w:numPr>
          <w:ilvl w:val="0"/>
          <w:numId w:val="5"/>
        </w:numPr>
        <w:jc w:val="both"/>
        <w:rPr>
          <w:rFonts w:ascii="Times New Roman" w:hAnsi="Times New Roman" w:cs="Times New Roman"/>
          <w:b/>
          <w:bCs/>
          <w:sz w:val="24"/>
          <w:szCs w:val="24"/>
        </w:rPr>
      </w:pPr>
      <w:r w:rsidRPr="00F5046D">
        <w:rPr>
          <w:rFonts w:ascii="Times New Roman" w:hAnsi="Times New Roman" w:cs="Times New Roman"/>
          <w:sz w:val="24"/>
          <w:szCs w:val="24"/>
        </w:rPr>
        <w:t>способность осуществлять информационный поиск для вы</w:t>
      </w:r>
      <w:r w:rsidRPr="00F5046D">
        <w:rPr>
          <w:rFonts w:ascii="Times New Roman" w:hAnsi="Times New Roman" w:cs="Times New Roman"/>
          <w:sz w:val="24"/>
          <w:szCs w:val="24"/>
        </w:rPr>
        <w:softHyphen/>
        <w:t>полнения учебных задач;</w:t>
      </w:r>
    </w:p>
    <w:p w14:paraId="31ADEA4A" w14:textId="77777777" w:rsidR="00BF1CE9" w:rsidRPr="00F5046D" w:rsidRDefault="00BF1CE9" w:rsidP="00F5046D">
      <w:pPr>
        <w:pStyle w:val="a3"/>
        <w:numPr>
          <w:ilvl w:val="0"/>
          <w:numId w:val="5"/>
        </w:numPr>
        <w:jc w:val="both"/>
        <w:rPr>
          <w:rFonts w:ascii="Times New Roman" w:hAnsi="Times New Roman" w:cs="Times New Roman"/>
          <w:b/>
          <w:bCs/>
          <w:sz w:val="24"/>
          <w:szCs w:val="24"/>
        </w:rPr>
      </w:pPr>
      <w:r w:rsidRPr="00F5046D">
        <w:rPr>
          <w:rFonts w:ascii="Times New Roman" w:hAnsi="Times New Roman" w:cs="Times New Roman"/>
          <w:sz w:val="24"/>
          <w:szCs w:val="24"/>
        </w:rPr>
        <w:t>способность работать с моделями изучаемых объектов и явлений окружающего мира.</w:t>
      </w:r>
    </w:p>
    <w:p w14:paraId="7801D712" w14:textId="77777777" w:rsidR="00BF1CE9" w:rsidRPr="00F5046D" w:rsidRDefault="00BF1CE9" w:rsidP="00F5046D">
      <w:pPr>
        <w:pStyle w:val="a3"/>
        <w:jc w:val="both"/>
        <w:rPr>
          <w:rFonts w:ascii="Times New Roman" w:hAnsi="Times New Roman" w:cs="Times New Roman"/>
          <w:b/>
          <w:bCs/>
          <w:sz w:val="24"/>
          <w:szCs w:val="24"/>
        </w:rPr>
      </w:pPr>
    </w:p>
    <w:p w14:paraId="79A4C499" w14:textId="77777777" w:rsidR="00BF1CE9" w:rsidRPr="00F5046D" w:rsidRDefault="00BF1CE9" w:rsidP="00F5046D">
      <w:pPr>
        <w:pStyle w:val="a3"/>
        <w:jc w:val="both"/>
        <w:rPr>
          <w:rFonts w:ascii="Times New Roman" w:hAnsi="Times New Roman" w:cs="Times New Roman"/>
          <w:sz w:val="24"/>
          <w:szCs w:val="24"/>
        </w:rPr>
      </w:pPr>
      <w:r w:rsidRPr="00F5046D">
        <w:rPr>
          <w:rFonts w:ascii="Times New Roman" w:hAnsi="Times New Roman" w:cs="Times New Roman"/>
          <w:b/>
          <w:bCs/>
          <w:sz w:val="24"/>
          <w:szCs w:val="24"/>
        </w:rPr>
        <w:t xml:space="preserve">Предметными </w:t>
      </w:r>
      <w:r w:rsidRPr="00F5046D">
        <w:rPr>
          <w:rFonts w:ascii="Times New Roman" w:hAnsi="Times New Roman" w:cs="Times New Roman"/>
          <w:sz w:val="24"/>
          <w:szCs w:val="24"/>
        </w:rPr>
        <w:t>результатами изучения кружка являются:</w:t>
      </w:r>
    </w:p>
    <w:p w14:paraId="4117138C" w14:textId="77777777" w:rsidR="00BF1CE9" w:rsidRPr="00F5046D" w:rsidRDefault="00BF1CE9" w:rsidP="00F5046D">
      <w:pPr>
        <w:pStyle w:val="a4"/>
        <w:numPr>
          <w:ilvl w:val="0"/>
          <w:numId w:val="6"/>
        </w:numPr>
        <w:tabs>
          <w:tab w:val="left" w:pos="573"/>
        </w:tabs>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формирование основ морали — осознанной обучающим</w:t>
      </w:r>
      <w:r w:rsidRPr="00F5046D">
        <w:rPr>
          <w:rFonts w:ascii="Times New Roman" w:eastAsia="Times New Roman" w:hAnsi="Times New Roman" w:cs="Times New Roman"/>
          <w:color w:val="000000"/>
          <w:sz w:val="24"/>
          <w:szCs w:val="24"/>
        </w:rPr>
        <w:softHyphen/>
        <w:t>ся необходимости определённого поведения, обусловленного принятыми в обществе представлениями о добре и зле, долж</w:t>
      </w:r>
      <w:r w:rsidRPr="00F5046D">
        <w:rPr>
          <w:rFonts w:ascii="Times New Roman" w:eastAsia="Times New Roman" w:hAnsi="Times New Roman" w:cs="Times New Roman"/>
          <w:color w:val="000000"/>
          <w:sz w:val="24"/>
          <w:szCs w:val="24"/>
        </w:rPr>
        <w:softHyphen/>
        <w:t>ном и недопустимом, укрепление у обучающегося позитивной нравственной самооценки, самоуважения и жизненного опти</w:t>
      </w:r>
      <w:r w:rsidRPr="00F5046D">
        <w:rPr>
          <w:rFonts w:ascii="Times New Roman" w:eastAsia="Times New Roman" w:hAnsi="Times New Roman" w:cs="Times New Roman"/>
          <w:color w:val="000000"/>
          <w:sz w:val="24"/>
          <w:szCs w:val="24"/>
        </w:rPr>
        <w:softHyphen/>
        <w:t>мизма;</w:t>
      </w:r>
    </w:p>
    <w:p w14:paraId="2D55C657" w14:textId="77777777" w:rsidR="00BF1CE9" w:rsidRPr="00F5046D" w:rsidRDefault="00BF1CE9" w:rsidP="00F5046D">
      <w:pPr>
        <w:pStyle w:val="a4"/>
        <w:numPr>
          <w:ilvl w:val="0"/>
          <w:numId w:val="6"/>
        </w:numPr>
        <w:tabs>
          <w:tab w:val="left" w:pos="577"/>
        </w:tabs>
        <w:spacing w:after="0" w:line="240" w:lineRule="auto"/>
        <w:jc w:val="both"/>
        <w:textAlignment w:val="top"/>
        <w:rPr>
          <w:rFonts w:ascii="Times New Roman" w:eastAsia="Times New Roman" w:hAnsi="Times New Roman" w:cs="Times New Roman"/>
          <w:color w:val="000000"/>
          <w:sz w:val="24"/>
          <w:szCs w:val="24"/>
        </w:rPr>
      </w:pPr>
      <w:r w:rsidRPr="00F5046D">
        <w:rPr>
          <w:rFonts w:ascii="Times New Roman" w:eastAsia="Times New Roman" w:hAnsi="Times New Roman" w:cs="Times New Roman"/>
          <w:color w:val="000000"/>
          <w:sz w:val="24"/>
          <w:szCs w:val="24"/>
        </w:rPr>
        <w:t>формирование способности к самостоятельным поступ</w:t>
      </w:r>
      <w:r w:rsidRPr="00F5046D">
        <w:rPr>
          <w:rFonts w:ascii="Times New Roman" w:eastAsia="Times New Roman" w:hAnsi="Times New Roman" w:cs="Times New Roman"/>
          <w:color w:val="000000"/>
          <w:sz w:val="24"/>
          <w:szCs w:val="24"/>
        </w:rPr>
        <w:softHyphen/>
        <w:t>кам и действиям, совершаемым на основе морального выбора, к принятию ответственности за их результаты.</w:t>
      </w:r>
    </w:p>
    <w:p w14:paraId="4EA6C156" w14:textId="77777777" w:rsidR="00BF1CE9" w:rsidRPr="00F5046D" w:rsidRDefault="00BF1CE9" w:rsidP="00F5046D">
      <w:pPr>
        <w:pStyle w:val="a4"/>
        <w:tabs>
          <w:tab w:val="left" w:pos="573"/>
        </w:tabs>
        <w:spacing w:after="0" w:line="240" w:lineRule="auto"/>
        <w:jc w:val="both"/>
        <w:textAlignment w:val="top"/>
        <w:rPr>
          <w:rFonts w:ascii="Times New Roman" w:eastAsia="Times New Roman" w:hAnsi="Times New Roman" w:cs="Times New Roman"/>
          <w:color w:val="000000"/>
          <w:sz w:val="24"/>
          <w:szCs w:val="24"/>
        </w:rPr>
      </w:pPr>
    </w:p>
    <w:p w14:paraId="6E53CFE3" w14:textId="77777777" w:rsidR="00BF1CE9" w:rsidRPr="00F5046D" w:rsidRDefault="00BF1CE9" w:rsidP="00F5046D">
      <w:pPr>
        <w:pStyle w:val="a4"/>
        <w:numPr>
          <w:ilvl w:val="0"/>
          <w:numId w:val="13"/>
        </w:numPr>
        <w:shd w:val="clear" w:color="auto" w:fill="FFFFFF"/>
        <w:spacing w:after="0" w:line="240" w:lineRule="auto"/>
        <w:jc w:val="center"/>
        <w:rPr>
          <w:rFonts w:ascii="Times New Roman" w:hAnsi="Times New Roman" w:cs="Times New Roman"/>
          <w:b/>
          <w:sz w:val="24"/>
          <w:szCs w:val="24"/>
        </w:rPr>
      </w:pPr>
      <w:r w:rsidRPr="00F5046D">
        <w:rPr>
          <w:rFonts w:ascii="Times New Roman" w:hAnsi="Times New Roman" w:cs="Times New Roman"/>
          <w:b/>
          <w:sz w:val="24"/>
          <w:szCs w:val="24"/>
        </w:rPr>
        <w:t xml:space="preserve">ФОРМЫ И </w:t>
      </w:r>
      <w:r w:rsidR="000C1177" w:rsidRPr="00F5046D">
        <w:rPr>
          <w:rFonts w:ascii="Times New Roman" w:hAnsi="Times New Roman" w:cs="Times New Roman"/>
          <w:b/>
          <w:sz w:val="24"/>
          <w:szCs w:val="24"/>
        </w:rPr>
        <w:t>ВИ</w:t>
      </w:r>
      <w:r w:rsidRPr="00F5046D">
        <w:rPr>
          <w:rFonts w:ascii="Times New Roman" w:hAnsi="Times New Roman" w:cs="Times New Roman"/>
          <w:b/>
          <w:sz w:val="24"/>
          <w:szCs w:val="24"/>
        </w:rPr>
        <w:t>ДЫ КОНТРОЛЯ</w:t>
      </w:r>
    </w:p>
    <w:p w14:paraId="205B3AE4" w14:textId="77777777" w:rsidR="00BF1CE9" w:rsidRPr="00F5046D" w:rsidRDefault="00BF1CE9" w:rsidP="00F5046D">
      <w:pPr>
        <w:pStyle w:val="a4"/>
        <w:shd w:val="clear" w:color="auto" w:fill="FFFFFF"/>
        <w:spacing w:after="0" w:line="240" w:lineRule="auto"/>
        <w:ind w:left="786"/>
        <w:jc w:val="both"/>
        <w:rPr>
          <w:rFonts w:ascii="Times New Roman" w:hAnsi="Times New Roman" w:cs="Times New Roman"/>
          <w:b/>
          <w:sz w:val="24"/>
          <w:szCs w:val="24"/>
        </w:rPr>
      </w:pPr>
    </w:p>
    <w:p w14:paraId="66EF0761" w14:textId="77777777" w:rsidR="00BF1CE9" w:rsidRPr="00F5046D" w:rsidRDefault="00BF1CE9" w:rsidP="00F5046D">
      <w:pPr>
        <w:spacing w:after="0" w:line="240" w:lineRule="auto"/>
        <w:ind w:firstLine="567"/>
        <w:jc w:val="both"/>
        <w:rPr>
          <w:rFonts w:ascii="Times New Roman" w:hAnsi="Times New Roman" w:cs="Times New Roman"/>
          <w:b/>
          <w:i/>
          <w:sz w:val="24"/>
          <w:szCs w:val="24"/>
        </w:rPr>
      </w:pPr>
      <w:r w:rsidRPr="00F5046D">
        <w:rPr>
          <w:rFonts w:ascii="Times New Roman" w:hAnsi="Times New Roman" w:cs="Times New Roman"/>
          <w:sz w:val="24"/>
          <w:szCs w:val="24"/>
        </w:rPr>
        <w:t>Программа  внеурочных занятий «Зеркало души» предусматривает различные формы и виды контроля:</w:t>
      </w:r>
    </w:p>
    <w:p w14:paraId="7AFB0A2C" w14:textId="77777777" w:rsidR="00016A47"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соревнования;</w:t>
      </w:r>
    </w:p>
    <w:p w14:paraId="0BC23672" w14:textId="77777777" w:rsidR="00BF1CE9" w:rsidRPr="00F5046D" w:rsidRDefault="00BF1CE9"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 xml:space="preserve">выставки; </w:t>
      </w:r>
    </w:p>
    <w:p w14:paraId="34AF5BA7" w14:textId="77777777" w:rsidR="00BF1CE9"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праздники;</w:t>
      </w:r>
    </w:p>
    <w:p w14:paraId="465BDDE6" w14:textId="77777777" w:rsidR="00BF1CE9" w:rsidRPr="00F5046D" w:rsidRDefault="00BF1CE9"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защита  проектов;</w:t>
      </w:r>
    </w:p>
    <w:p w14:paraId="4D5C9E4A" w14:textId="77777777" w:rsidR="000C1177"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портфолио;</w:t>
      </w:r>
    </w:p>
    <w:p w14:paraId="75315FA3" w14:textId="77777777" w:rsidR="00016A47"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спектакли;</w:t>
      </w:r>
    </w:p>
    <w:p w14:paraId="022ED97E" w14:textId="77777777" w:rsidR="00016A47"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концерты;</w:t>
      </w:r>
    </w:p>
    <w:p w14:paraId="5A5A7231" w14:textId="77777777" w:rsidR="00016A47" w:rsidRPr="00F5046D" w:rsidRDefault="00016A47" w:rsidP="00F5046D">
      <w:pPr>
        <w:pStyle w:val="a3"/>
        <w:numPr>
          <w:ilvl w:val="0"/>
          <w:numId w:val="17"/>
        </w:numPr>
        <w:jc w:val="both"/>
        <w:rPr>
          <w:rFonts w:ascii="Times New Roman" w:hAnsi="Times New Roman" w:cs="Times New Roman"/>
          <w:sz w:val="24"/>
          <w:szCs w:val="24"/>
        </w:rPr>
      </w:pPr>
      <w:r w:rsidRPr="00F5046D">
        <w:rPr>
          <w:rFonts w:ascii="Times New Roman" w:hAnsi="Times New Roman" w:cs="Times New Roman"/>
          <w:sz w:val="24"/>
          <w:szCs w:val="24"/>
        </w:rPr>
        <w:t>турниры.</w:t>
      </w:r>
    </w:p>
    <w:p w14:paraId="5ADB9D37" w14:textId="77777777" w:rsidR="00016A47" w:rsidRPr="00F5046D" w:rsidRDefault="00016A47" w:rsidP="00F5046D">
      <w:pPr>
        <w:pStyle w:val="a3"/>
        <w:ind w:left="1080"/>
        <w:jc w:val="both"/>
        <w:rPr>
          <w:rFonts w:ascii="Times New Roman" w:hAnsi="Times New Roman" w:cs="Times New Roman"/>
          <w:sz w:val="24"/>
          <w:szCs w:val="24"/>
        </w:rPr>
      </w:pPr>
    </w:p>
    <w:p w14:paraId="362B288A" w14:textId="77777777" w:rsidR="00BF1CE9" w:rsidRPr="00F5046D" w:rsidRDefault="00BF1CE9" w:rsidP="00F5046D">
      <w:pPr>
        <w:pStyle w:val="a4"/>
        <w:numPr>
          <w:ilvl w:val="0"/>
          <w:numId w:val="13"/>
        </w:numPr>
        <w:shd w:val="clear" w:color="auto" w:fill="FFFFFF"/>
        <w:spacing w:after="0" w:line="240" w:lineRule="auto"/>
        <w:jc w:val="center"/>
        <w:rPr>
          <w:rFonts w:ascii="Times New Roman" w:hAnsi="Times New Roman" w:cs="Times New Roman"/>
          <w:b/>
          <w:sz w:val="24"/>
          <w:szCs w:val="24"/>
        </w:rPr>
      </w:pPr>
      <w:r w:rsidRPr="00F5046D">
        <w:rPr>
          <w:rFonts w:ascii="Times New Roman" w:hAnsi="Times New Roman" w:cs="Times New Roman"/>
          <w:b/>
          <w:sz w:val="24"/>
          <w:szCs w:val="24"/>
        </w:rPr>
        <w:t>МЕТОДИЧЕСКИЕ РЕКОМЕНДАЦИИ</w:t>
      </w:r>
    </w:p>
    <w:p w14:paraId="30BEFCA4" w14:textId="77777777" w:rsidR="00BF1CE9" w:rsidRPr="00F5046D" w:rsidRDefault="00BF1CE9" w:rsidP="00F5046D">
      <w:pPr>
        <w:pStyle w:val="a4"/>
        <w:shd w:val="clear" w:color="auto" w:fill="FFFFFF"/>
        <w:spacing w:after="0" w:line="240" w:lineRule="auto"/>
        <w:ind w:left="786"/>
        <w:rPr>
          <w:rFonts w:ascii="Times New Roman" w:hAnsi="Times New Roman" w:cs="Times New Roman"/>
          <w:b/>
          <w:sz w:val="24"/>
          <w:szCs w:val="24"/>
        </w:rPr>
      </w:pPr>
    </w:p>
    <w:p w14:paraId="29EEF67F" w14:textId="77777777" w:rsidR="00BF1CE9" w:rsidRPr="00F5046D" w:rsidRDefault="00BF1CE9" w:rsidP="00F5046D">
      <w:p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Формы организации внеурочной деятельности:</w:t>
      </w:r>
    </w:p>
    <w:p w14:paraId="4F733496"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Беседы;</w:t>
      </w:r>
    </w:p>
    <w:p w14:paraId="11B53F27"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Тесты;</w:t>
      </w:r>
    </w:p>
    <w:p w14:paraId="71447AC8"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hAnsi="Times New Roman" w:cs="Times New Roman"/>
          <w:sz w:val="24"/>
          <w:szCs w:val="24"/>
        </w:rPr>
        <w:t xml:space="preserve">Творческие игры. </w:t>
      </w:r>
    </w:p>
    <w:p w14:paraId="6B272CA9"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hAnsi="Times New Roman" w:cs="Times New Roman"/>
          <w:sz w:val="24"/>
          <w:szCs w:val="24"/>
        </w:rPr>
        <w:t>Психогимнастические упражнения</w:t>
      </w:r>
    </w:p>
    <w:p w14:paraId="58E93FB6"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Конкурсы;</w:t>
      </w:r>
    </w:p>
    <w:p w14:paraId="073E0DC0"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Тренинги общения;</w:t>
      </w:r>
    </w:p>
    <w:p w14:paraId="72A2300D"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Обсуждение, обыгрывание проблемных ситуаций;</w:t>
      </w:r>
    </w:p>
    <w:p w14:paraId="531A507E"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Ролевые игры;</w:t>
      </w:r>
    </w:p>
    <w:p w14:paraId="338ECFA9" w14:textId="77777777" w:rsidR="00BF1CE9" w:rsidRPr="00F5046D" w:rsidRDefault="00BF1CE9" w:rsidP="00F5046D">
      <w:pPr>
        <w:numPr>
          <w:ilvl w:val="0"/>
          <w:numId w:val="16"/>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Просмотр и обсуждение кинофильмов, мультфильмов;</w:t>
      </w:r>
    </w:p>
    <w:p w14:paraId="08C150BA" w14:textId="77777777" w:rsidR="00BF1CE9" w:rsidRPr="00F5046D" w:rsidRDefault="00BF1CE9" w:rsidP="00F5046D">
      <w:pPr>
        <w:widowControl w:val="0"/>
        <w:numPr>
          <w:ilvl w:val="0"/>
          <w:numId w:val="16"/>
        </w:numPr>
        <w:shd w:val="clear" w:color="auto" w:fill="FFFFFF"/>
        <w:autoSpaceDE w:val="0"/>
        <w:autoSpaceDN w:val="0"/>
        <w:adjustRightInd w:val="0"/>
        <w:spacing w:after="0" w:line="240" w:lineRule="auto"/>
        <w:ind w:right="110"/>
        <w:jc w:val="both"/>
        <w:rPr>
          <w:rFonts w:ascii="Times New Roman" w:eastAsia="Calibri" w:hAnsi="Times New Roman" w:cs="Times New Roman"/>
          <w:sz w:val="24"/>
          <w:szCs w:val="24"/>
        </w:rPr>
      </w:pPr>
      <w:r w:rsidRPr="00F5046D">
        <w:rPr>
          <w:rFonts w:ascii="Times New Roman" w:eastAsia="Times New Roman" w:hAnsi="Times New Roman" w:cs="Times New Roman"/>
          <w:sz w:val="24"/>
          <w:szCs w:val="24"/>
        </w:rPr>
        <w:t>Психологические упражнения.</w:t>
      </w:r>
    </w:p>
    <w:p w14:paraId="7B42AA3C"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Учитывая специфику предлагаемого детям материала, возрастные особенности учащихся, необходимо оговорить методические рекомендации к работе по программе мастерской общения «Гармония». Успешному овладению детьми полученной информации содействует наличие:</w:t>
      </w:r>
    </w:p>
    <w:p w14:paraId="4789C89E"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оборудованного кабинета для психологических занятий;</w:t>
      </w:r>
    </w:p>
    <w:p w14:paraId="0BE222F4"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ТСО (магнитофона, аудиозаписей релаксационной музыки, художественных произведений, детских песен);</w:t>
      </w:r>
    </w:p>
    <w:p w14:paraId="7D639E0A"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lastRenderedPageBreak/>
        <w:t>пальчиковых кукол, кукол перчаточных, масок, элементов костюмов, используемых в процессе игр-драматизаций и в работе над сказками;</w:t>
      </w:r>
    </w:p>
    <w:p w14:paraId="71B2D6B2"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методических разработок дидактических и творческих игр, раздаточных и наглядных пособий.</w:t>
      </w:r>
    </w:p>
    <w:p w14:paraId="74E36E9C"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Успешность освоения программы во многом зависит от верно выбранных методов преподавания. Так, в работе по программе используются следующие методы, методики и приемы обучения:</w:t>
      </w:r>
    </w:p>
    <w:p w14:paraId="541751EE"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сказкотерапия, библиотерапия;</w:t>
      </w:r>
    </w:p>
    <w:p w14:paraId="1DAEE9A9"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элементы театральной педагогики;</w:t>
      </w:r>
    </w:p>
    <w:p w14:paraId="5A46B5D6"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мелотерапия, ароматерапия;</w:t>
      </w:r>
    </w:p>
    <w:p w14:paraId="65BAAA7B"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игровые приемы.</w:t>
      </w:r>
    </w:p>
    <w:p w14:paraId="452B256C"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Особое внимание следует уделить применению на занятиях дидактических материалов и наглядных пособий (карточек с изображением различных эмоциональных состояний, плакаты «Правила дружбы», «Такие мысли мне помогают», «Такие мысли мне мешают» и т.д.), дидактические игры, направленные на развитие памяти, внимания, логического мышления: «Домино», «Цветовые полочки», «Невидимка», «Гномы в очках» и т.д.</w:t>
      </w:r>
    </w:p>
    <w:p w14:paraId="234779ED"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Учитывая возраст учащихся – 7-8 лет, целесообразно проведение занятий в форме игры, путешествия, сюжетно-ролевой игры и игр-драматизаций.</w:t>
      </w:r>
    </w:p>
    <w:p w14:paraId="081D3CD6"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Одной из возрастных особенностей детей данной группы  является появление способности к рефлексии и саморефлексии. Данный процесс необходимо поддерживать комментариями и групповым обсуждением педагога и детей художественных произведений, игр, а также сложившихся ситуаций.</w:t>
      </w:r>
    </w:p>
    <w:p w14:paraId="64B39902"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Успешность освоения программы зависит и от личных и профессиональных качеств педагога:</w:t>
      </w:r>
    </w:p>
    <w:p w14:paraId="5901D591"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профессиональной компетентности, знаний в области педагогики и психологии;</w:t>
      </w:r>
    </w:p>
    <w:p w14:paraId="366AEE79"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эмоциональность, дружелюбие, положительный настрой;</w:t>
      </w:r>
    </w:p>
    <w:p w14:paraId="3F4B66C8"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умение быстро ориентироваться в сложившейся ситуации, решая те или иные педагогические задачи;</w:t>
      </w:r>
    </w:p>
    <w:p w14:paraId="4AB2E3CB" w14:textId="77777777" w:rsidR="00BF1CE9" w:rsidRPr="00F5046D" w:rsidRDefault="00BF1CE9" w:rsidP="00F5046D">
      <w:pPr>
        <w:numPr>
          <w:ilvl w:val="0"/>
          <w:numId w:val="10"/>
        </w:numPr>
        <w:spacing w:after="0" w:line="240" w:lineRule="auto"/>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способность к творчеству.</w:t>
      </w:r>
    </w:p>
    <w:p w14:paraId="4BD9B41E"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Смена различных видов деятельности является необходимым условием работы с младшими школьниками. Продолжительность занятий не должна превышать 45 мин. Использование игр, упражнений, задействующих слуховые, зрительные, обонятельные, осязательные рецепторы, способствует углубленному восприятию детьми информации. Продолжительность активно-спокойной деятельности варьируется от 10 до 15 минут.</w:t>
      </w:r>
    </w:p>
    <w:p w14:paraId="79DFC6C6" w14:textId="77777777" w:rsidR="00BF1CE9" w:rsidRPr="00F5046D" w:rsidRDefault="00BF1CE9" w:rsidP="00F5046D">
      <w:pPr>
        <w:spacing w:after="0" w:line="240" w:lineRule="auto"/>
        <w:ind w:firstLine="720"/>
        <w:jc w:val="both"/>
        <w:rPr>
          <w:rFonts w:ascii="Times New Roman" w:eastAsia="Times New Roman" w:hAnsi="Times New Roman" w:cs="Times New Roman"/>
          <w:sz w:val="24"/>
          <w:szCs w:val="24"/>
        </w:rPr>
      </w:pPr>
      <w:r w:rsidRPr="00F5046D">
        <w:rPr>
          <w:rFonts w:ascii="Times New Roman" w:eastAsia="Times New Roman" w:hAnsi="Times New Roman" w:cs="Times New Roman"/>
          <w:sz w:val="24"/>
          <w:szCs w:val="24"/>
        </w:rPr>
        <w:t>Применение данных методических рекомендаций позволяет наиболее оптимально активизировать внимание детей и способствует успешному освоению детьми программы.</w:t>
      </w:r>
    </w:p>
    <w:p w14:paraId="18D99F01" w14:textId="77777777" w:rsidR="00BF1CE9" w:rsidRPr="00F5046D" w:rsidRDefault="00BF1CE9" w:rsidP="00F5046D">
      <w:pPr>
        <w:tabs>
          <w:tab w:val="left" w:pos="240"/>
        </w:tabs>
        <w:suppressAutoHyphens/>
        <w:spacing w:after="0" w:line="240" w:lineRule="auto"/>
        <w:jc w:val="both"/>
        <w:rPr>
          <w:rFonts w:ascii="Times New Roman" w:hAnsi="Times New Roman" w:cs="Times New Roman"/>
          <w:b/>
          <w:bCs/>
          <w:sz w:val="24"/>
          <w:szCs w:val="24"/>
          <w:u w:val="single"/>
        </w:rPr>
      </w:pPr>
    </w:p>
    <w:p w14:paraId="2996E6F0" w14:textId="77777777" w:rsidR="001660E3" w:rsidRPr="00B716DF" w:rsidRDefault="001660E3" w:rsidP="00F5046D">
      <w:pPr>
        <w:pStyle w:val="a4"/>
        <w:spacing w:after="0" w:line="240" w:lineRule="auto"/>
        <w:ind w:left="862"/>
        <w:jc w:val="center"/>
        <w:rPr>
          <w:rFonts w:ascii="Times New Roman" w:hAnsi="Times New Roman" w:cs="Times New Roman"/>
          <w:b/>
          <w:sz w:val="24"/>
          <w:szCs w:val="24"/>
        </w:rPr>
      </w:pPr>
    </w:p>
    <w:p w14:paraId="1D26427B" w14:textId="77777777" w:rsidR="00BF1CE9" w:rsidRPr="00F5046D" w:rsidRDefault="00BF1CE9" w:rsidP="00F5046D">
      <w:pPr>
        <w:pStyle w:val="a4"/>
        <w:spacing w:after="0" w:line="240" w:lineRule="auto"/>
        <w:ind w:left="862"/>
        <w:jc w:val="center"/>
        <w:rPr>
          <w:rFonts w:ascii="Times New Roman" w:hAnsi="Times New Roman" w:cs="Times New Roman"/>
          <w:b/>
          <w:sz w:val="24"/>
          <w:szCs w:val="24"/>
        </w:rPr>
      </w:pPr>
      <w:r w:rsidRPr="00F5046D">
        <w:rPr>
          <w:rFonts w:ascii="Times New Roman" w:hAnsi="Times New Roman" w:cs="Times New Roman"/>
          <w:b/>
          <w:sz w:val="24"/>
          <w:szCs w:val="24"/>
        </w:rPr>
        <w:t>7.Описание материально-технического обеспечения образовательного процесса</w:t>
      </w:r>
    </w:p>
    <w:p w14:paraId="5FD1327D" w14:textId="77777777" w:rsidR="00BF1CE9" w:rsidRPr="00F5046D" w:rsidRDefault="00BF1CE9" w:rsidP="00F5046D">
      <w:pPr>
        <w:pStyle w:val="a4"/>
        <w:shd w:val="clear" w:color="auto" w:fill="FFFFFF"/>
        <w:spacing w:after="0" w:line="240" w:lineRule="auto"/>
        <w:ind w:left="862"/>
        <w:jc w:val="both"/>
        <w:rPr>
          <w:rFonts w:ascii="Times New Roman" w:hAnsi="Times New Roman" w:cs="Times New Roman"/>
          <w:b/>
          <w:spacing w:val="-9"/>
          <w:sz w:val="24"/>
          <w:szCs w:val="24"/>
        </w:rPr>
      </w:pPr>
    </w:p>
    <w:tbl>
      <w:tblPr>
        <w:tblStyle w:val="a5"/>
        <w:tblW w:w="10598" w:type="dxa"/>
        <w:tblInd w:w="142" w:type="dxa"/>
        <w:tblLook w:val="04A0" w:firstRow="1" w:lastRow="0" w:firstColumn="1" w:lastColumn="0" w:noHBand="0" w:noVBand="1"/>
      </w:tblPr>
      <w:tblGrid>
        <w:gridCol w:w="846"/>
        <w:gridCol w:w="8343"/>
        <w:gridCol w:w="1409"/>
      </w:tblGrid>
      <w:tr w:rsidR="00BF1CE9" w:rsidRPr="00F5046D" w14:paraId="253E5F01" w14:textId="77777777" w:rsidTr="00413C7D">
        <w:tc>
          <w:tcPr>
            <w:tcW w:w="850" w:type="dxa"/>
          </w:tcPr>
          <w:p w14:paraId="778ABC06" w14:textId="77777777" w:rsidR="00BF1CE9" w:rsidRPr="00F5046D" w:rsidRDefault="00BF1CE9" w:rsidP="00F5046D">
            <w:pPr>
              <w:jc w:val="both"/>
              <w:rPr>
                <w:rFonts w:ascii="Times New Roman" w:hAnsi="Times New Roman"/>
                <w:b/>
                <w:spacing w:val="-9"/>
                <w:sz w:val="24"/>
                <w:szCs w:val="24"/>
              </w:rPr>
            </w:pPr>
            <w:r w:rsidRPr="00F5046D">
              <w:rPr>
                <w:rFonts w:ascii="Times New Roman" w:hAnsi="Times New Roman"/>
                <w:b/>
                <w:spacing w:val="-9"/>
                <w:sz w:val="24"/>
                <w:szCs w:val="24"/>
              </w:rPr>
              <w:t>№п</w:t>
            </w:r>
            <w:r w:rsidRPr="00F5046D">
              <w:rPr>
                <w:rFonts w:ascii="Times New Roman" w:hAnsi="Times New Roman"/>
                <w:b/>
                <w:spacing w:val="-9"/>
                <w:sz w:val="24"/>
                <w:szCs w:val="24"/>
                <w:lang w:val="en-US"/>
              </w:rPr>
              <w:t>/</w:t>
            </w:r>
            <w:r w:rsidRPr="00F5046D">
              <w:rPr>
                <w:rFonts w:ascii="Times New Roman" w:hAnsi="Times New Roman"/>
                <w:b/>
                <w:spacing w:val="-9"/>
                <w:sz w:val="24"/>
                <w:szCs w:val="24"/>
              </w:rPr>
              <w:t>п</w:t>
            </w:r>
          </w:p>
        </w:tc>
        <w:tc>
          <w:tcPr>
            <w:tcW w:w="8614" w:type="dxa"/>
          </w:tcPr>
          <w:p w14:paraId="205C317C" w14:textId="77777777" w:rsidR="00BF1CE9" w:rsidRPr="00F5046D" w:rsidRDefault="00BF1CE9" w:rsidP="00F5046D">
            <w:pPr>
              <w:jc w:val="both"/>
              <w:rPr>
                <w:rFonts w:ascii="Times New Roman" w:hAnsi="Times New Roman"/>
                <w:b/>
                <w:spacing w:val="-9"/>
                <w:sz w:val="24"/>
                <w:szCs w:val="24"/>
              </w:rPr>
            </w:pPr>
            <w:r w:rsidRPr="00F5046D">
              <w:rPr>
                <w:rFonts w:ascii="Times New Roman" w:hAnsi="Times New Roman"/>
                <w:b/>
                <w:spacing w:val="-9"/>
                <w:sz w:val="24"/>
                <w:szCs w:val="24"/>
              </w:rPr>
              <w:t xml:space="preserve">Наименование объектов и средств </w:t>
            </w:r>
            <w:r w:rsidRPr="00F5046D">
              <w:rPr>
                <w:rFonts w:ascii="Times New Roman" w:hAnsi="Times New Roman"/>
                <w:b/>
                <w:sz w:val="24"/>
                <w:szCs w:val="24"/>
              </w:rPr>
              <w:t>материально-технического обеспечения образовательного процесса</w:t>
            </w:r>
          </w:p>
        </w:tc>
        <w:tc>
          <w:tcPr>
            <w:tcW w:w="1134" w:type="dxa"/>
          </w:tcPr>
          <w:p w14:paraId="0BE32CE7" w14:textId="77777777" w:rsidR="00BF1CE9" w:rsidRPr="00F5046D" w:rsidRDefault="00BF1CE9" w:rsidP="00F5046D">
            <w:pPr>
              <w:jc w:val="both"/>
              <w:rPr>
                <w:rFonts w:ascii="Times New Roman" w:hAnsi="Times New Roman"/>
                <w:b/>
                <w:spacing w:val="-9"/>
                <w:sz w:val="24"/>
                <w:szCs w:val="24"/>
              </w:rPr>
            </w:pPr>
            <w:r w:rsidRPr="00F5046D">
              <w:rPr>
                <w:rFonts w:ascii="Times New Roman" w:hAnsi="Times New Roman"/>
                <w:b/>
                <w:spacing w:val="-9"/>
                <w:sz w:val="24"/>
                <w:szCs w:val="24"/>
              </w:rPr>
              <w:t>Количество</w:t>
            </w:r>
          </w:p>
        </w:tc>
      </w:tr>
      <w:tr w:rsidR="00BF1CE9" w:rsidRPr="00F5046D" w14:paraId="04E1167C" w14:textId="77777777" w:rsidTr="00413C7D">
        <w:tc>
          <w:tcPr>
            <w:tcW w:w="10598" w:type="dxa"/>
            <w:gridSpan w:val="3"/>
          </w:tcPr>
          <w:p w14:paraId="64CF6EF8" w14:textId="77777777" w:rsidR="00BF1CE9" w:rsidRPr="00F5046D" w:rsidRDefault="00BF1CE9" w:rsidP="00F5046D">
            <w:pPr>
              <w:jc w:val="center"/>
              <w:rPr>
                <w:rFonts w:ascii="Times New Roman" w:hAnsi="Times New Roman"/>
                <w:b/>
                <w:spacing w:val="-9"/>
                <w:sz w:val="24"/>
                <w:szCs w:val="24"/>
              </w:rPr>
            </w:pPr>
            <w:r w:rsidRPr="00F5046D">
              <w:rPr>
                <w:rFonts w:ascii="Times New Roman" w:hAnsi="Times New Roman"/>
                <w:b/>
                <w:spacing w:val="-9"/>
                <w:sz w:val="24"/>
                <w:szCs w:val="24"/>
              </w:rPr>
              <w:t>1.Библиотечный фонд (книгопечатная продукция)</w:t>
            </w:r>
          </w:p>
        </w:tc>
      </w:tr>
      <w:tr w:rsidR="00BF1CE9" w:rsidRPr="00F5046D" w14:paraId="061AD4DF" w14:textId="77777777" w:rsidTr="00413C7D">
        <w:tc>
          <w:tcPr>
            <w:tcW w:w="10598" w:type="dxa"/>
            <w:gridSpan w:val="3"/>
          </w:tcPr>
          <w:p w14:paraId="4A284639" w14:textId="77777777" w:rsidR="00BF1CE9" w:rsidRPr="00F5046D" w:rsidRDefault="00BF1CE9" w:rsidP="00F5046D">
            <w:pPr>
              <w:jc w:val="center"/>
              <w:rPr>
                <w:rFonts w:ascii="Times New Roman" w:hAnsi="Times New Roman"/>
                <w:b/>
                <w:spacing w:val="-9"/>
                <w:sz w:val="24"/>
                <w:szCs w:val="24"/>
              </w:rPr>
            </w:pPr>
            <w:r w:rsidRPr="00F5046D">
              <w:rPr>
                <w:rFonts w:ascii="Times New Roman" w:hAnsi="Times New Roman"/>
                <w:b/>
                <w:spacing w:val="-9"/>
                <w:sz w:val="24"/>
                <w:szCs w:val="24"/>
              </w:rPr>
              <w:t>Для учителя</w:t>
            </w:r>
          </w:p>
        </w:tc>
      </w:tr>
      <w:tr w:rsidR="00BF1CE9" w:rsidRPr="00F5046D" w14:paraId="6BEA9B6E" w14:textId="77777777" w:rsidTr="00413C7D">
        <w:tc>
          <w:tcPr>
            <w:tcW w:w="850" w:type="dxa"/>
          </w:tcPr>
          <w:p w14:paraId="4E653286" w14:textId="77777777" w:rsidR="00BF1CE9" w:rsidRPr="00F5046D" w:rsidRDefault="00BF1CE9" w:rsidP="00F5046D">
            <w:pPr>
              <w:jc w:val="both"/>
              <w:rPr>
                <w:rFonts w:ascii="Times New Roman" w:hAnsi="Times New Roman"/>
                <w:spacing w:val="-9"/>
                <w:sz w:val="24"/>
                <w:szCs w:val="24"/>
              </w:rPr>
            </w:pPr>
          </w:p>
        </w:tc>
        <w:tc>
          <w:tcPr>
            <w:tcW w:w="8614" w:type="dxa"/>
          </w:tcPr>
          <w:p w14:paraId="1B500B69"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Безруких М.М. “Все цвета, кроме черного”   Москва “Вентана – граф” 2002</w:t>
            </w:r>
          </w:p>
        </w:tc>
        <w:tc>
          <w:tcPr>
            <w:tcW w:w="1134" w:type="dxa"/>
          </w:tcPr>
          <w:p w14:paraId="68D26E9E" w14:textId="77777777" w:rsidR="00BF1CE9" w:rsidRPr="00F5046D" w:rsidRDefault="00BF1CE9" w:rsidP="00F5046D">
            <w:pPr>
              <w:jc w:val="both"/>
              <w:rPr>
                <w:rFonts w:ascii="Times New Roman" w:hAnsi="Times New Roman"/>
                <w:b/>
                <w:color w:val="000000" w:themeColor="text1"/>
                <w:spacing w:val="-9"/>
                <w:sz w:val="24"/>
                <w:szCs w:val="24"/>
              </w:rPr>
            </w:pPr>
          </w:p>
        </w:tc>
      </w:tr>
      <w:tr w:rsidR="00BF1CE9" w:rsidRPr="00F5046D" w14:paraId="6EC18C18" w14:textId="77777777" w:rsidTr="00413C7D">
        <w:tc>
          <w:tcPr>
            <w:tcW w:w="850" w:type="dxa"/>
          </w:tcPr>
          <w:p w14:paraId="2259CAB7" w14:textId="77777777" w:rsidR="00BF1CE9" w:rsidRPr="00F5046D" w:rsidRDefault="00BF1CE9" w:rsidP="00F5046D">
            <w:pPr>
              <w:jc w:val="both"/>
              <w:rPr>
                <w:rFonts w:ascii="Times New Roman" w:hAnsi="Times New Roman"/>
                <w:spacing w:val="-9"/>
                <w:sz w:val="24"/>
                <w:szCs w:val="24"/>
              </w:rPr>
            </w:pPr>
          </w:p>
        </w:tc>
        <w:tc>
          <w:tcPr>
            <w:tcW w:w="8614" w:type="dxa"/>
          </w:tcPr>
          <w:p w14:paraId="69C29CC7"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Бондаревская, Е.В. Воспитание как возрождение гражданина, человека культуры и нравственности / Е.В. Бондаревская. – Ростов-на-Дону: Феникс, 1995. – 288 с.</w:t>
            </w:r>
          </w:p>
        </w:tc>
        <w:tc>
          <w:tcPr>
            <w:tcW w:w="1134" w:type="dxa"/>
          </w:tcPr>
          <w:p w14:paraId="6A057760"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45435440" w14:textId="77777777" w:rsidTr="00413C7D">
        <w:tc>
          <w:tcPr>
            <w:tcW w:w="850" w:type="dxa"/>
          </w:tcPr>
          <w:p w14:paraId="122855FB" w14:textId="77777777" w:rsidR="00BF1CE9" w:rsidRPr="00F5046D" w:rsidRDefault="00BF1CE9" w:rsidP="00F5046D">
            <w:pPr>
              <w:jc w:val="both"/>
              <w:rPr>
                <w:rFonts w:ascii="Times New Roman" w:hAnsi="Times New Roman"/>
                <w:spacing w:val="-9"/>
                <w:sz w:val="24"/>
                <w:szCs w:val="24"/>
              </w:rPr>
            </w:pPr>
          </w:p>
        </w:tc>
        <w:tc>
          <w:tcPr>
            <w:tcW w:w="8614" w:type="dxa"/>
          </w:tcPr>
          <w:p w14:paraId="307728F8"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Васильева-ГангнусЛ. «Азбука вежливости» Москва «Педагогика» 2008</w:t>
            </w:r>
          </w:p>
        </w:tc>
        <w:tc>
          <w:tcPr>
            <w:tcW w:w="1134" w:type="dxa"/>
          </w:tcPr>
          <w:p w14:paraId="666B8111"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73361FD4" w14:textId="77777777" w:rsidTr="00413C7D">
        <w:tc>
          <w:tcPr>
            <w:tcW w:w="850" w:type="dxa"/>
          </w:tcPr>
          <w:p w14:paraId="4303E461" w14:textId="77777777" w:rsidR="00BF1CE9" w:rsidRPr="00F5046D" w:rsidRDefault="00BF1CE9" w:rsidP="00F5046D">
            <w:pPr>
              <w:jc w:val="both"/>
              <w:rPr>
                <w:rFonts w:ascii="Times New Roman" w:hAnsi="Times New Roman"/>
                <w:spacing w:val="-9"/>
                <w:sz w:val="24"/>
                <w:szCs w:val="24"/>
              </w:rPr>
            </w:pPr>
          </w:p>
        </w:tc>
        <w:tc>
          <w:tcPr>
            <w:tcW w:w="8614" w:type="dxa"/>
          </w:tcPr>
          <w:p w14:paraId="075D41DF"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Воробьев В. Капризка</w:t>
            </w:r>
          </w:p>
        </w:tc>
        <w:tc>
          <w:tcPr>
            <w:tcW w:w="1134" w:type="dxa"/>
          </w:tcPr>
          <w:p w14:paraId="1FB4B951"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69C09F4F" w14:textId="77777777" w:rsidTr="00413C7D">
        <w:tc>
          <w:tcPr>
            <w:tcW w:w="850" w:type="dxa"/>
          </w:tcPr>
          <w:p w14:paraId="7E700C30" w14:textId="77777777" w:rsidR="00BF1CE9" w:rsidRPr="00F5046D" w:rsidRDefault="00BF1CE9" w:rsidP="00F5046D">
            <w:pPr>
              <w:jc w:val="both"/>
              <w:rPr>
                <w:rFonts w:ascii="Times New Roman" w:hAnsi="Times New Roman"/>
                <w:spacing w:val="-9"/>
                <w:sz w:val="24"/>
                <w:szCs w:val="24"/>
              </w:rPr>
            </w:pPr>
          </w:p>
        </w:tc>
        <w:tc>
          <w:tcPr>
            <w:tcW w:w="8614" w:type="dxa"/>
          </w:tcPr>
          <w:p w14:paraId="2B90772A"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«Воспитание» (1-3 кл.). Модель «Ориентир» Под редакцией профессора Осиповой М.П.   Минск «ИнтерпреСервис» 2003</w:t>
            </w:r>
          </w:p>
        </w:tc>
        <w:tc>
          <w:tcPr>
            <w:tcW w:w="1134" w:type="dxa"/>
          </w:tcPr>
          <w:p w14:paraId="6038451F"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324F31E8" w14:textId="77777777" w:rsidTr="00413C7D">
        <w:tc>
          <w:tcPr>
            <w:tcW w:w="850" w:type="dxa"/>
          </w:tcPr>
          <w:p w14:paraId="1DAC8CDE" w14:textId="77777777" w:rsidR="00BF1CE9" w:rsidRPr="00F5046D" w:rsidRDefault="00BF1CE9" w:rsidP="00F5046D">
            <w:pPr>
              <w:jc w:val="both"/>
              <w:rPr>
                <w:rFonts w:ascii="Times New Roman" w:hAnsi="Times New Roman"/>
                <w:spacing w:val="-9"/>
                <w:sz w:val="24"/>
                <w:szCs w:val="24"/>
              </w:rPr>
            </w:pPr>
          </w:p>
        </w:tc>
        <w:tc>
          <w:tcPr>
            <w:tcW w:w="8614" w:type="dxa"/>
          </w:tcPr>
          <w:p w14:paraId="7FA4DB17"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Грибов П.Д. «Как человек исследует, изучает, использует природу»</w:t>
            </w:r>
          </w:p>
        </w:tc>
        <w:tc>
          <w:tcPr>
            <w:tcW w:w="1134" w:type="dxa"/>
          </w:tcPr>
          <w:p w14:paraId="7275F544"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045CB550" w14:textId="77777777" w:rsidTr="00413C7D">
        <w:tc>
          <w:tcPr>
            <w:tcW w:w="850" w:type="dxa"/>
          </w:tcPr>
          <w:p w14:paraId="233A6308" w14:textId="77777777" w:rsidR="00BF1CE9" w:rsidRPr="00F5046D" w:rsidRDefault="00BF1CE9" w:rsidP="00F5046D">
            <w:pPr>
              <w:jc w:val="both"/>
              <w:rPr>
                <w:rFonts w:ascii="Times New Roman" w:hAnsi="Times New Roman"/>
                <w:spacing w:val="-9"/>
                <w:sz w:val="24"/>
                <w:szCs w:val="24"/>
              </w:rPr>
            </w:pPr>
          </w:p>
        </w:tc>
        <w:tc>
          <w:tcPr>
            <w:tcW w:w="8614" w:type="dxa"/>
          </w:tcPr>
          <w:p w14:paraId="11F5E3E7"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Гиппенрейтер Ю.Б. Общаться с ребенком. Как? М. 1997</w:t>
            </w:r>
          </w:p>
        </w:tc>
        <w:tc>
          <w:tcPr>
            <w:tcW w:w="1134" w:type="dxa"/>
          </w:tcPr>
          <w:p w14:paraId="2134DF06"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20B253FF" w14:textId="77777777" w:rsidTr="00413C7D">
        <w:tc>
          <w:tcPr>
            <w:tcW w:w="850" w:type="dxa"/>
          </w:tcPr>
          <w:p w14:paraId="73A46027" w14:textId="77777777" w:rsidR="00BF1CE9" w:rsidRPr="00F5046D" w:rsidRDefault="00BF1CE9" w:rsidP="00F5046D">
            <w:pPr>
              <w:jc w:val="both"/>
              <w:rPr>
                <w:rFonts w:ascii="Times New Roman" w:hAnsi="Times New Roman"/>
                <w:spacing w:val="-9"/>
                <w:sz w:val="24"/>
                <w:szCs w:val="24"/>
              </w:rPr>
            </w:pPr>
          </w:p>
        </w:tc>
        <w:tc>
          <w:tcPr>
            <w:tcW w:w="8614" w:type="dxa"/>
          </w:tcPr>
          <w:p w14:paraId="0409AAD0"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Дереклеева Н.И Справочник классного руководителя. Москва «Вако» 2008</w:t>
            </w:r>
          </w:p>
        </w:tc>
        <w:tc>
          <w:tcPr>
            <w:tcW w:w="1134" w:type="dxa"/>
          </w:tcPr>
          <w:p w14:paraId="01EA9DBF"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3D82BFAF" w14:textId="77777777" w:rsidTr="00413C7D">
        <w:tc>
          <w:tcPr>
            <w:tcW w:w="850" w:type="dxa"/>
          </w:tcPr>
          <w:p w14:paraId="744D2C89" w14:textId="77777777" w:rsidR="00BF1CE9" w:rsidRPr="00F5046D" w:rsidRDefault="00BF1CE9" w:rsidP="00F5046D">
            <w:pPr>
              <w:jc w:val="both"/>
              <w:rPr>
                <w:rFonts w:ascii="Times New Roman" w:hAnsi="Times New Roman"/>
                <w:spacing w:val="-9"/>
                <w:sz w:val="24"/>
                <w:szCs w:val="24"/>
              </w:rPr>
            </w:pPr>
          </w:p>
        </w:tc>
        <w:tc>
          <w:tcPr>
            <w:tcW w:w="8614" w:type="dxa"/>
          </w:tcPr>
          <w:p w14:paraId="4FB27EE0" w14:textId="77777777" w:rsidR="00BF1CE9" w:rsidRPr="00F5046D" w:rsidRDefault="00BF1CE9" w:rsidP="00F5046D">
            <w:pPr>
              <w:shd w:val="clear" w:color="auto" w:fill="FFFFFF"/>
              <w:rPr>
                <w:rFonts w:ascii="Times New Roman" w:hAnsi="Times New Roman"/>
                <w:color w:val="000000" w:themeColor="text1"/>
                <w:sz w:val="24"/>
                <w:szCs w:val="24"/>
              </w:rPr>
            </w:pPr>
            <w:r w:rsidRPr="00F5046D">
              <w:rPr>
                <w:rFonts w:ascii="Times New Roman" w:hAnsi="Times New Roman"/>
                <w:color w:val="000000" w:themeColor="text1"/>
                <w:sz w:val="24"/>
                <w:szCs w:val="24"/>
              </w:rPr>
              <w:t>Ермолаева М.В. Практическая психология детского творчества. М. 2001</w:t>
            </w:r>
          </w:p>
        </w:tc>
        <w:tc>
          <w:tcPr>
            <w:tcW w:w="1134" w:type="dxa"/>
          </w:tcPr>
          <w:p w14:paraId="0DBA4200"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12BC73F8" w14:textId="77777777" w:rsidTr="00413C7D">
        <w:tc>
          <w:tcPr>
            <w:tcW w:w="850" w:type="dxa"/>
          </w:tcPr>
          <w:p w14:paraId="5C007391" w14:textId="77777777" w:rsidR="00BF1CE9" w:rsidRPr="00F5046D" w:rsidRDefault="00BF1CE9" w:rsidP="00F5046D">
            <w:pPr>
              <w:jc w:val="both"/>
              <w:rPr>
                <w:rFonts w:ascii="Times New Roman" w:hAnsi="Times New Roman"/>
                <w:spacing w:val="-9"/>
                <w:sz w:val="24"/>
                <w:szCs w:val="24"/>
              </w:rPr>
            </w:pPr>
          </w:p>
        </w:tc>
        <w:tc>
          <w:tcPr>
            <w:tcW w:w="8614" w:type="dxa"/>
          </w:tcPr>
          <w:p w14:paraId="185E5719" w14:textId="77777777" w:rsidR="00BF1CE9" w:rsidRPr="00F5046D" w:rsidRDefault="00BF1CE9" w:rsidP="00F5046D">
            <w:pPr>
              <w:pStyle w:val="ac"/>
              <w:spacing w:before="0" w:beforeAutospacing="0" w:after="0" w:afterAutospacing="0"/>
              <w:rPr>
                <w:color w:val="000000" w:themeColor="text1"/>
              </w:rPr>
            </w:pPr>
            <w:r w:rsidRPr="00F5046D">
              <w:rPr>
                <w:color w:val="000000" w:themeColor="text1"/>
              </w:rPr>
              <w:t xml:space="preserve">Зоберн В., Кравцова М. Здоровье ребенка духовное и физическое: Пособие для семьи с наставлениями священника и советами детского врача. - М.: 2001. - 475 С. </w:t>
            </w:r>
          </w:p>
        </w:tc>
        <w:tc>
          <w:tcPr>
            <w:tcW w:w="1134" w:type="dxa"/>
          </w:tcPr>
          <w:p w14:paraId="76401041"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1BC98F6E" w14:textId="77777777" w:rsidTr="00413C7D">
        <w:tc>
          <w:tcPr>
            <w:tcW w:w="850" w:type="dxa"/>
          </w:tcPr>
          <w:p w14:paraId="62B9A95D" w14:textId="77777777" w:rsidR="00BF1CE9" w:rsidRPr="00F5046D" w:rsidRDefault="00BF1CE9" w:rsidP="00F5046D">
            <w:pPr>
              <w:jc w:val="both"/>
              <w:rPr>
                <w:rFonts w:ascii="Times New Roman" w:hAnsi="Times New Roman"/>
                <w:spacing w:val="-9"/>
                <w:sz w:val="24"/>
                <w:szCs w:val="24"/>
              </w:rPr>
            </w:pPr>
          </w:p>
        </w:tc>
        <w:tc>
          <w:tcPr>
            <w:tcW w:w="8614" w:type="dxa"/>
          </w:tcPr>
          <w:p w14:paraId="07A33E70"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Климантова О.А. «О проектной деятельности в начальной школе», </w:t>
            </w:r>
            <w:r w:rsidRPr="00F5046D">
              <w:rPr>
                <w:rFonts w:ascii="Times New Roman" w:hAnsi="Times New Roman"/>
                <w:bCs/>
                <w:color w:val="000000" w:themeColor="text1"/>
                <w:kern w:val="36"/>
                <w:sz w:val="24"/>
                <w:szCs w:val="24"/>
              </w:rPr>
              <w:t>Москва, Просвещение , 2009г.</w:t>
            </w:r>
          </w:p>
        </w:tc>
        <w:tc>
          <w:tcPr>
            <w:tcW w:w="1134" w:type="dxa"/>
          </w:tcPr>
          <w:p w14:paraId="1C9F0683"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2BDEF676" w14:textId="77777777" w:rsidTr="00413C7D">
        <w:tc>
          <w:tcPr>
            <w:tcW w:w="850" w:type="dxa"/>
          </w:tcPr>
          <w:p w14:paraId="1E903F83" w14:textId="77777777" w:rsidR="00BF1CE9" w:rsidRPr="00F5046D" w:rsidRDefault="00BF1CE9" w:rsidP="00F5046D">
            <w:pPr>
              <w:jc w:val="both"/>
              <w:rPr>
                <w:rFonts w:ascii="Times New Roman" w:hAnsi="Times New Roman"/>
                <w:spacing w:val="-9"/>
                <w:sz w:val="24"/>
                <w:szCs w:val="24"/>
              </w:rPr>
            </w:pPr>
          </w:p>
        </w:tc>
        <w:tc>
          <w:tcPr>
            <w:tcW w:w="8614" w:type="dxa"/>
          </w:tcPr>
          <w:p w14:paraId="1EE1422F"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Лопатина А., Скребцова М. Счастье семьи. М. 2002</w:t>
            </w:r>
          </w:p>
        </w:tc>
        <w:tc>
          <w:tcPr>
            <w:tcW w:w="1134" w:type="dxa"/>
          </w:tcPr>
          <w:p w14:paraId="42B4C464"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4225A6C2" w14:textId="77777777" w:rsidTr="00413C7D">
        <w:tc>
          <w:tcPr>
            <w:tcW w:w="850" w:type="dxa"/>
          </w:tcPr>
          <w:p w14:paraId="23A1E74F" w14:textId="77777777" w:rsidR="00BF1CE9" w:rsidRPr="00F5046D" w:rsidRDefault="00BF1CE9" w:rsidP="00F5046D">
            <w:pPr>
              <w:jc w:val="both"/>
              <w:rPr>
                <w:rFonts w:ascii="Times New Roman" w:hAnsi="Times New Roman"/>
                <w:spacing w:val="-9"/>
                <w:sz w:val="24"/>
                <w:szCs w:val="24"/>
              </w:rPr>
            </w:pPr>
          </w:p>
        </w:tc>
        <w:tc>
          <w:tcPr>
            <w:tcW w:w="8614" w:type="dxa"/>
          </w:tcPr>
          <w:p w14:paraId="15337E65"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Луговская А. Если малышу трудно подружиться. М. 2001</w:t>
            </w:r>
          </w:p>
        </w:tc>
        <w:tc>
          <w:tcPr>
            <w:tcW w:w="1134" w:type="dxa"/>
          </w:tcPr>
          <w:p w14:paraId="7384A11C"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6C675CA3" w14:textId="77777777" w:rsidTr="00413C7D">
        <w:tc>
          <w:tcPr>
            <w:tcW w:w="850" w:type="dxa"/>
          </w:tcPr>
          <w:p w14:paraId="397B366C" w14:textId="77777777" w:rsidR="00BF1CE9" w:rsidRPr="00F5046D" w:rsidRDefault="00BF1CE9" w:rsidP="00F5046D">
            <w:pPr>
              <w:jc w:val="both"/>
              <w:rPr>
                <w:rFonts w:ascii="Times New Roman" w:hAnsi="Times New Roman"/>
                <w:spacing w:val="-9"/>
                <w:sz w:val="24"/>
                <w:szCs w:val="24"/>
              </w:rPr>
            </w:pPr>
          </w:p>
        </w:tc>
        <w:tc>
          <w:tcPr>
            <w:tcW w:w="8614" w:type="dxa"/>
          </w:tcPr>
          <w:p w14:paraId="46E38DD3"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Подвиг семейного воспитания: Сборник бесед, выступлений, статей. - М.: 2000</w:t>
            </w:r>
          </w:p>
        </w:tc>
        <w:tc>
          <w:tcPr>
            <w:tcW w:w="1134" w:type="dxa"/>
          </w:tcPr>
          <w:p w14:paraId="22C4A129"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68A23EF0" w14:textId="77777777" w:rsidTr="00413C7D">
        <w:tc>
          <w:tcPr>
            <w:tcW w:w="850" w:type="dxa"/>
          </w:tcPr>
          <w:p w14:paraId="5459C2A3" w14:textId="77777777" w:rsidR="00BF1CE9" w:rsidRPr="00F5046D" w:rsidRDefault="00BF1CE9" w:rsidP="00F5046D">
            <w:pPr>
              <w:jc w:val="both"/>
              <w:rPr>
                <w:rFonts w:ascii="Times New Roman" w:hAnsi="Times New Roman"/>
                <w:spacing w:val="-9"/>
                <w:sz w:val="24"/>
                <w:szCs w:val="24"/>
              </w:rPr>
            </w:pPr>
          </w:p>
        </w:tc>
        <w:tc>
          <w:tcPr>
            <w:tcW w:w="8614" w:type="dxa"/>
          </w:tcPr>
          <w:p w14:paraId="128CD6F0"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Разумихина Г.П. Мир семьи, или будь, пожалуйста, счастлив! /Материалы к программе "Этика и психология семейной жизни" в новой, 1997 г. редакции/. - М.: 1999</w:t>
            </w:r>
          </w:p>
        </w:tc>
        <w:tc>
          <w:tcPr>
            <w:tcW w:w="1134" w:type="dxa"/>
          </w:tcPr>
          <w:p w14:paraId="401E61FF"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305E6FDE" w14:textId="77777777" w:rsidTr="00413C7D">
        <w:tc>
          <w:tcPr>
            <w:tcW w:w="850" w:type="dxa"/>
          </w:tcPr>
          <w:p w14:paraId="33556C15" w14:textId="77777777" w:rsidR="00BF1CE9" w:rsidRPr="00F5046D" w:rsidRDefault="00BF1CE9" w:rsidP="00F5046D">
            <w:pPr>
              <w:jc w:val="both"/>
              <w:rPr>
                <w:rFonts w:ascii="Times New Roman" w:hAnsi="Times New Roman"/>
                <w:spacing w:val="-9"/>
                <w:sz w:val="24"/>
                <w:szCs w:val="24"/>
              </w:rPr>
            </w:pPr>
          </w:p>
        </w:tc>
        <w:tc>
          <w:tcPr>
            <w:tcW w:w="8614" w:type="dxa"/>
          </w:tcPr>
          <w:p w14:paraId="6F2034DF"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Романюта В.Н. Учим детей общаться. Ленинградская, 1998</w:t>
            </w:r>
          </w:p>
        </w:tc>
        <w:tc>
          <w:tcPr>
            <w:tcW w:w="1134" w:type="dxa"/>
          </w:tcPr>
          <w:p w14:paraId="419947A6"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79C1F81B" w14:textId="77777777" w:rsidTr="00413C7D">
        <w:tc>
          <w:tcPr>
            <w:tcW w:w="850" w:type="dxa"/>
          </w:tcPr>
          <w:p w14:paraId="31F652D8" w14:textId="77777777" w:rsidR="00BF1CE9" w:rsidRPr="00F5046D" w:rsidRDefault="00BF1CE9" w:rsidP="00F5046D">
            <w:pPr>
              <w:jc w:val="both"/>
              <w:rPr>
                <w:rFonts w:ascii="Times New Roman" w:hAnsi="Times New Roman"/>
                <w:spacing w:val="-9"/>
                <w:sz w:val="24"/>
                <w:szCs w:val="24"/>
              </w:rPr>
            </w:pPr>
          </w:p>
        </w:tc>
        <w:tc>
          <w:tcPr>
            <w:tcW w:w="8614" w:type="dxa"/>
          </w:tcPr>
          <w:p w14:paraId="51D4EEFA"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Слободянис Н.П. Психологическая помощь школьникам с проблемами в общении. М. 2001</w:t>
            </w:r>
          </w:p>
        </w:tc>
        <w:tc>
          <w:tcPr>
            <w:tcW w:w="1134" w:type="dxa"/>
          </w:tcPr>
          <w:p w14:paraId="70E0C3BC"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4E72CCF0" w14:textId="77777777" w:rsidTr="00413C7D">
        <w:tc>
          <w:tcPr>
            <w:tcW w:w="10598" w:type="dxa"/>
            <w:gridSpan w:val="3"/>
          </w:tcPr>
          <w:p w14:paraId="21582AE8" w14:textId="77777777" w:rsidR="00BF1CE9" w:rsidRPr="00F5046D" w:rsidRDefault="00BF1CE9" w:rsidP="00F5046D">
            <w:pPr>
              <w:jc w:val="center"/>
              <w:rPr>
                <w:rFonts w:ascii="Times New Roman" w:hAnsi="Times New Roman"/>
                <w:b/>
                <w:color w:val="000000" w:themeColor="text1"/>
                <w:spacing w:val="-9"/>
                <w:sz w:val="24"/>
                <w:szCs w:val="24"/>
              </w:rPr>
            </w:pPr>
            <w:r w:rsidRPr="00F5046D">
              <w:rPr>
                <w:rFonts w:ascii="Times New Roman" w:hAnsi="Times New Roman"/>
                <w:b/>
                <w:color w:val="000000" w:themeColor="text1"/>
                <w:sz w:val="24"/>
                <w:szCs w:val="24"/>
              </w:rPr>
              <w:t>Для учащихся</w:t>
            </w:r>
          </w:p>
        </w:tc>
      </w:tr>
      <w:tr w:rsidR="00BF1CE9" w:rsidRPr="00F5046D" w14:paraId="281B4DBB" w14:textId="77777777" w:rsidTr="00413C7D">
        <w:trPr>
          <w:trHeight w:val="355"/>
        </w:trPr>
        <w:tc>
          <w:tcPr>
            <w:tcW w:w="850" w:type="dxa"/>
          </w:tcPr>
          <w:p w14:paraId="252CF80B" w14:textId="77777777" w:rsidR="00BF1CE9" w:rsidRPr="00F5046D" w:rsidRDefault="00BF1CE9" w:rsidP="00F5046D">
            <w:pPr>
              <w:jc w:val="both"/>
              <w:rPr>
                <w:rFonts w:ascii="Times New Roman" w:hAnsi="Times New Roman"/>
                <w:spacing w:val="-9"/>
                <w:sz w:val="24"/>
                <w:szCs w:val="24"/>
              </w:rPr>
            </w:pPr>
          </w:p>
          <w:p w14:paraId="49348434" w14:textId="77777777" w:rsidR="00BF1CE9" w:rsidRPr="00F5046D" w:rsidRDefault="00BF1CE9" w:rsidP="00F5046D">
            <w:pPr>
              <w:jc w:val="both"/>
              <w:rPr>
                <w:rFonts w:ascii="Times New Roman" w:hAnsi="Times New Roman"/>
                <w:spacing w:val="-9"/>
                <w:sz w:val="24"/>
                <w:szCs w:val="24"/>
              </w:rPr>
            </w:pPr>
          </w:p>
        </w:tc>
        <w:tc>
          <w:tcPr>
            <w:tcW w:w="8614" w:type="dxa"/>
          </w:tcPr>
          <w:p w14:paraId="7EC0A04B"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Учебная хрестоматия 1-4 «Вентана Граф»</w:t>
            </w:r>
          </w:p>
        </w:tc>
        <w:tc>
          <w:tcPr>
            <w:tcW w:w="1134" w:type="dxa"/>
          </w:tcPr>
          <w:p w14:paraId="3ED2628B"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4</w:t>
            </w:r>
          </w:p>
        </w:tc>
      </w:tr>
      <w:tr w:rsidR="00BF1CE9" w:rsidRPr="00F5046D" w14:paraId="7BB18979" w14:textId="77777777" w:rsidTr="00413C7D">
        <w:trPr>
          <w:trHeight w:val="355"/>
        </w:trPr>
        <w:tc>
          <w:tcPr>
            <w:tcW w:w="850" w:type="dxa"/>
          </w:tcPr>
          <w:p w14:paraId="3A81D39A" w14:textId="77777777" w:rsidR="00BF1CE9" w:rsidRPr="00F5046D" w:rsidRDefault="00BF1CE9" w:rsidP="00F5046D">
            <w:pPr>
              <w:jc w:val="both"/>
              <w:rPr>
                <w:rFonts w:ascii="Times New Roman" w:hAnsi="Times New Roman"/>
                <w:spacing w:val="-9"/>
                <w:sz w:val="24"/>
                <w:szCs w:val="24"/>
              </w:rPr>
            </w:pPr>
          </w:p>
        </w:tc>
        <w:tc>
          <w:tcPr>
            <w:tcW w:w="8614" w:type="dxa"/>
          </w:tcPr>
          <w:p w14:paraId="219F9E87"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Андерсен Х.К. «Снежная королева»,  «Стойкий оловянный солдатик», «Свинопас»</w:t>
            </w:r>
          </w:p>
        </w:tc>
        <w:tc>
          <w:tcPr>
            <w:tcW w:w="1134" w:type="dxa"/>
          </w:tcPr>
          <w:p w14:paraId="039163E2"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3</w:t>
            </w:r>
          </w:p>
        </w:tc>
      </w:tr>
      <w:tr w:rsidR="00BF1CE9" w:rsidRPr="00F5046D" w14:paraId="72CF47E2" w14:textId="77777777" w:rsidTr="00413C7D">
        <w:trPr>
          <w:trHeight w:val="356"/>
        </w:trPr>
        <w:tc>
          <w:tcPr>
            <w:tcW w:w="850" w:type="dxa"/>
          </w:tcPr>
          <w:p w14:paraId="64F3E5E2" w14:textId="77777777" w:rsidR="00BF1CE9" w:rsidRPr="00F5046D" w:rsidRDefault="00BF1CE9" w:rsidP="00F5046D">
            <w:pPr>
              <w:jc w:val="both"/>
              <w:rPr>
                <w:rFonts w:ascii="Times New Roman" w:hAnsi="Times New Roman"/>
                <w:spacing w:val="-9"/>
                <w:sz w:val="24"/>
                <w:szCs w:val="24"/>
              </w:rPr>
            </w:pPr>
          </w:p>
        </w:tc>
        <w:tc>
          <w:tcPr>
            <w:tcW w:w="8614" w:type="dxa"/>
          </w:tcPr>
          <w:p w14:paraId="7BC703E9"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Варужон Э. «Два брата»</w:t>
            </w:r>
          </w:p>
        </w:tc>
        <w:tc>
          <w:tcPr>
            <w:tcW w:w="1134" w:type="dxa"/>
          </w:tcPr>
          <w:p w14:paraId="1CEE08AB"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6FB551E7" w14:textId="77777777" w:rsidTr="00413C7D">
        <w:trPr>
          <w:trHeight w:val="356"/>
        </w:trPr>
        <w:tc>
          <w:tcPr>
            <w:tcW w:w="850" w:type="dxa"/>
          </w:tcPr>
          <w:p w14:paraId="1505990C" w14:textId="77777777" w:rsidR="00BF1CE9" w:rsidRPr="00F5046D" w:rsidRDefault="00BF1CE9" w:rsidP="00F5046D">
            <w:pPr>
              <w:jc w:val="both"/>
              <w:rPr>
                <w:rFonts w:ascii="Times New Roman" w:hAnsi="Times New Roman"/>
                <w:spacing w:val="-9"/>
                <w:sz w:val="24"/>
                <w:szCs w:val="24"/>
              </w:rPr>
            </w:pPr>
          </w:p>
        </w:tc>
        <w:tc>
          <w:tcPr>
            <w:tcW w:w="8614" w:type="dxa"/>
          </w:tcPr>
          <w:p w14:paraId="12CD2339"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Воробьёв В. «Капризка»</w:t>
            </w:r>
          </w:p>
        </w:tc>
        <w:tc>
          <w:tcPr>
            <w:tcW w:w="1134" w:type="dxa"/>
          </w:tcPr>
          <w:p w14:paraId="62CD0E95"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4D860ECD" w14:textId="77777777" w:rsidTr="00413C7D">
        <w:trPr>
          <w:trHeight w:val="356"/>
        </w:trPr>
        <w:tc>
          <w:tcPr>
            <w:tcW w:w="850" w:type="dxa"/>
          </w:tcPr>
          <w:p w14:paraId="1A13FAB7" w14:textId="77777777" w:rsidR="00BF1CE9" w:rsidRPr="00F5046D" w:rsidRDefault="00BF1CE9" w:rsidP="00F5046D">
            <w:pPr>
              <w:jc w:val="both"/>
              <w:rPr>
                <w:rFonts w:ascii="Times New Roman" w:hAnsi="Times New Roman"/>
                <w:spacing w:val="-9"/>
                <w:sz w:val="24"/>
                <w:szCs w:val="24"/>
              </w:rPr>
            </w:pPr>
          </w:p>
        </w:tc>
        <w:tc>
          <w:tcPr>
            <w:tcW w:w="8614" w:type="dxa"/>
          </w:tcPr>
          <w:p w14:paraId="0B85F24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Воронкова Л. «Солнечный денек»</w:t>
            </w:r>
          </w:p>
        </w:tc>
        <w:tc>
          <w:tcPr>
            <w:tcW w:w="1134" w:type="dxa"/>
          </w:tcPr>
          <w:p w14:paraId="2CAB9529"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7D1AB9C9" w14:textId="77777777" w:rsidTr="00413C7D">
        <w:trPr>
          <w:trHeight w:val="356"/>
        </w:trPr>
        <w:tc>
          <w:tcPr>
            <w:tcW w:w="850" w:type="dxa"/>
          </w:tcPr>
          <w:p w14:paraId="2AF29E33" w14:textId="77777777" w:rsidR="00BF1CE9" w:rsidRPr="00F5046D" w:rsidRDefault="00BF1CE9" w:rsidP="00F5046D">
            <w:pPr>
              <w:jc w:val="both"/>
              <w:rPr>
                <w:rFonts w:ascii="Times New Roman" w:hAnsi="Times New Roman"/>
                <w:spacing w:val="-9"/>
                <w:sz w:val="24"/>
                <w:szCs w:val="24"/>
              </w:rPr>
            </w:pPr>
          </w:p>
        </w:tc>
        <w:tc>
          <w:tcPr>
            <w:tcW w:w="8614" w:type="dxa"/>
          </w:tcPr>
          <w:p w14:paraId="38ABC83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Братья Гримм «Беляночка и Розочка», «Три пряхи»</w:t>
            </w:r>
          </w:p>
        </w:tc>
        <w:tc>
          <w:tcPr>
            <w:tcW w:w="1134" w:type="dxa"/>
          </w:tcPr>
          <w:p w14:paraId="312BEC73"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24847B5A" w14:textId="77777777" w:rsidTr="00413C7D">
        <w:trPr>
          <w:trHeight w:val="356"/>
        </w:trPr>
        <w:tc>
          <w:tcPr>
            <w:tcW w:w="850" w:type="dxa"/>
          </w:tcPr>
          <w:p w14:paraId="05565533" w14:textId="77777777" w:rsidR="00BF1CE9" w:rsidRPr="00F5046D" w:rsidRDefault="00BF1CE9" w:rsidP="00F5046D">
            <w:pPr>
              <w:jc w:val="both"/>
              <w:rPr>
                <w:rFonts w:ascii="Times New Roman" w:hAnsi="Times New Roman"/>
                <w:spacing w:val="-9"/>
                <w:sz w:val="24"/>
                <w:szCs w:val="24"/>
              </w:rPr>
            </w:pPr>
          </w:p>
        </w:tc>
        <w:tc>
          <w:tcPr>
            <w:tcW w:w="8614" w:type="dxa"/>
          </w:tcPr>
          <w:p w14:paraId="5C0F3EB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Драгунский В. «Друг детства», «Денискины рассказы».</w:t>
            </w:r>
          </w:p>
        </w:tc>
        <w:tc>
          <w:tcPr>
            <w:tcW w:w="1134" w:type="dxa"/>
          </w:tcPr>
          <w:p w14:paraId="4FE52335"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7B4E7514" w14:textId="77777777" w:rsidTr="00413C7D">
        <w:trPr>
          <w:trHeight w:val="356"/>
        </w:trPr>
        <w:tc>
          <w:tcPr>
            <w:tcW w:w="850" w:type="dxa"/>
          </w:tcPr>
          <w:p w14:paraId="097CF009" w14:textId="77777777" w:rsidR="00BF1CE9" w:rsidRPr="00F5046D" w:rsidRDefault="00BF1CE9" w:rsidP="00F5046D">
            <w:pPr>
              <w:jc w:val="both"/>
              <w:rPr>
                <w:rFonts w:ascii="Times New Roman" w:hAnsi="Times New Roman"/>
                <w:spacing w:val="-9"/>
                <w:sz w:val="24"/>
                <w:szCs w:val="24"/>
              </w:rPr>
            </w:pPr>
          </w:p>
        </w:tc>
        <w:tc>
          <w:tcPr>
            <w:tcW w:w="8614" w:type="dxa"/>
          </w:tcPr>
          <w:p w14:paraId="19112F90"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Н.Носов «Витя Малеев в школе и дома»</w:t>
            </w:r>
          </w:p>
        </w:tc>
        <w:tc>
          <w:tcPr>
            <w:tcW w:w="1134" w:type="dxa"/>
          </w:tcPr>
          <w:p w14:paraId="435A53D2"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44D40BB7" w14:textId="77777777" w:rsidTr="00413C7D">
        <w:trPr>
          <w:trHeight w:val="356"/>
        </w:trPr>
        <w:tc>
          <w:tcPr>
            <w:tcW w:w="850" w:type="dxa"/>
          </w:tcPr>
          <w:p w14:paraId="0BEE7FA6" w14:textId="77777777" w:rsidR="00BF1CE9" w:rsidRPr="00F5046D" w:rsidRDefault="00BF1CE9" w:rsidP="00F5046D">
            <w:pPr>
              <w:jc w:val="both"/>
              <w:rPr>
                <w:rFonts w:ascii="Times New Roman" w:hAnsi="Times New Roman"/>
                <w:spacing w:val="-9"/>
                <w:sz w:val="24"/>
                <w:szCs w:val="24"/>
              </w:rPr>
            </w:pPr>
          </w:p>
        </w:tc>
        <w:tc>
          <w:tcPr>
            <w:tcW w:w="8614" w:type="dxa"/>
          </w:tcPr>
          <w:p w14:paraId="57A3AEB0"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 Осеева В. «Волшебное слово», «Мой товарищ»</w:t>
            </w:r>
          </w:p>
        </w:tc>
        <w:tc>
          <w:tcPr>
            <w:tcW w:w="1134" w:type="dxa"/>
          </w:tcPr>
          <w:p w14:paraId="3D71764C"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28795119" w14:textId="77777777" w:rsidTr="00413C7D">
        <w:trPr>
          <w:trHeight w:val="356"/>
        </w:trPr>
        <w:tc>
          <w:tcPr>
            <w:tcW w:w="850" w:type="dxa"/>
          </w:tcPr>
          <w:p w14:paraId="15D2379C" w14:textId="77777777" w:rsidR="00BF1CE9" w:rsidRPr="00F5046D" w:rsidRDefault="00BF1CE9" w:rsidP="00F5046D">
            <w:pPr>
              <w:jc w:val="both"/>
              <w:rPr>
                <w:rFonts w:ascii="Times New Roman" w:hAnsi="Times New Roman"/>
                <w:spacing w:val="-9"/>
                <w:sz w:val="24"/>
                <w:szCs w:val="24"/>
              </w:rPr>
            </w:pPr>
          </w:p>
        </w:tc>
        <w:tc>
          <w:tcPr>
            <w:tcW w:w="8614" w:type="dxa"/>
          </w:tcPr>
          <w:p w14:paraId="3CAC2421" w14:textId="77777777" w:rsidR="00BF1CE9" w:rsidRPr="00F5046D" w:rsidRDefault="00BF1CE9" w:rsidP="00F5046D">
            <w:pPr>
              <w:outlineLvl w:val="0"/>
              <w:rPr>
                <w:rFonts w:ascii="Times New Roman" w:hAnsi="Times New Roman"/>
                <w:color w:val="000000" w:themeColor="text1"/>
                <w:sz w:val="24"/>
                <w:szCs w:val="24"/>
              </w:rPr>
            </w:pPr>
            <w:r w:rsidRPr="00F5046D">
              <w:rPr>
                <w:rFonts w:ascii="Times New Roman" w:hAnsi="Times New Roman"/>
                <w:color w:val="000000" w:themeColor="text1"/>
                <w:sz w:val="24"/>
                <w:szCs w:val="24"/>
              </w:rPr>
              <w:t>Каралиийчев А. «Слеза матери»</w:t>
            </w:r>
          </w:p>
        </w:tc>
        <w:tc>
          <w:tcPr>
            <w:tcW w:w="1134" w:type="dxa"/>
          </w:tcPr>
          <w:p w14:paraId="32F2D244"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2A5F8E35" w14:textId="77777777" w:rsidTr="00413C7D">
        <w:trPr>
          <w:trHeight w:val="356"/>
        </w:trPr>
        <w:tc>
          <w:tcPr>
            <w:tcW w:w="850" w:type="dxa"/>
          </w:tcPr>
          <w:p w14:paraId="5128F01E" w14:textId="77777777" w:rsidR="00BF1CE9" w:rsidRPr="00F5046D" w:rsidRDefault="00BF1CE9" w:rsidP="00F5046D">
            <w:pPr>
              <w:jc w:val="both"/>
              <w:rPr>
                <w:rFonts w:ascii="Times New Roman" w:hAnsi="Times New Roman"/>
                <w:spacing w:val="-9"/>
                <w:sz w:val="24"/>
                <w:szCs w:val="24"/>
              </w:rPr>
            </w:pPr>
          </w:p>
        </w:tc>
        <w:tc>
          <w:tcPr>
            <w:tcW w:w="8614" w:type="dxa"/>
          </w:tcPr>
          <w:p w14:paraId="2A90860B"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Милн А. «Винни Пух и все-все-все»</w:t>
            </w:r>
          </w:p>
        </w:tc>
        <w:tc>
          <w:tcPr>
            <w:tcW w:w="1134" w:type="dxa"/>
          </w:tcPr>
          <w:p w14:paraId="057310FE"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1A4FED25" w14:textId="77777777" w:rsidTr="00413C7D">
        <w:trPr>
          <w:trHeight w:val="356"/>
        </w:trPr>
        <w:tc>
          <w:tcPr>
            <w:tcW w:w="850" w:type="dxa"/>
          </w:tcPr>
          <w:p w14:paraId="2EDF47FE" w14:textId="77777777" w:rsidR="00BF1CE9" w:rsidRPr="00F5046D" w:rsidRDefault="00BF1CE9" w:rsidP="00F5046D">
            <w:pPr>
              <w:jc w:val="both"/>
              <w:rPr>
                <w:rFonts w:ascii="Times New Roman" w:hAnsi="Times New Roman"/>
                <w:spacing w:val="-9"/>
                <w:sz w:val="24"/>
                <w:szCs w:val="24"/>
              </w:rPr>
            </w:pPr>
          </w:p>
        </w:tc>
        <w:tc>
          <w:tcPr>
            <w:tcW w:w="8614" w:type="dxa"/>
          </w:tcPr>
          <w:p w14:paraId="46D9B2B7"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Перро Ш. «Золушка»</w:t>
            </w:r>
          </w:p>
        </w:tc>
        <w:tc>
          <w:tcPr>
            <w:tcW w:w="1134" w:type="dxa"/>
          </w:tcPr>
          <w:p w14:paraId="28A9EF59"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4BB64322" w14:textId="77777777" w:rsidTr="00413C7D">
        <w:trPr>
          <w:trHeight w:val="356"/>
        </w:trPr>
        <w:tc>
          <w:tcPr>
            <w:tcW w:w="850" w:type="dxa"/>
          </w:tcPr>
          <w:p w14:paraId="074966AF" w14:textId="77777777" w:rsidR="00BF1CE9" w:rsidRPr="00F5046D" w:rsidRDefault="00BF1CE9" w:rsidP="00F5046D">
            <w:pPr>
              <w:jc w:val="both"/>
              <w:rPr>
                <w:rFonts w:ascii="Times New Roman" w:hAnsi="Times New Roman"/>
                <w:spacing w:val="-9"/>
                <w:sz w:val="24"/>
                <w:szCs w:val="24"/>
              </w:rPr>
            </w:pPr>
          </w:p>
        </w:tc>
        <w:tc>
          <w:tcPr>
            <w:tcW w:w="8614" w:type="dxa"/>
          </w:tcPr>
          <w:p w14:paraId="25F4EA91"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Пушкин А.С. «Сказка о рыбаке и рыбке»</w:t>
            </w:r>
          </w:p>
        </w:tc>
        <w:tc>
          <w:tcPr>
            <w:tcW w:w="1134" w:type="dxa"/>
          </w:tcPr>
          <w:p w14:paraId="3FD78FD9"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70A5FA88" w14:textId="77777777" w:rsidTr="00413C7D">
        <w:trPr>
          <w:trHeight w:val="356"/>
        </w:trPr>
        <w:tc>
          <w:tcPr>
            <w:tcW w:w="850" w:type="dxa"/>
          </w:tcPr>
          <w:p w14:paraId="2A3A5E3F" w14:textId="77777777" w:rsidR="00BF1CE9" w:rsidRPr="00F5046D" w:rsidRDefault="00BF1CE9" w:rsidP="00F5046D">
            <w:pPr>
              <w:jc w:val="both"/>
              <w:rPr>
                <w:rFonts w:ascii="Times New Roman" w:hAnsi="Times New Roman"/>
                <w:spacing w:val="-9"/>
                <w:sz w:val="24"/>
                <w:szCs w:val="24"/>
              </w:rPr>
            </w:pPr>
          </w:p>
        </w:tc>
        <w:tc>
          <w:tcPr>
            <w:tcW w:w="8614" w:type="dxa"/>
          </w:tcPr>
          <w:p w14:paraId="1C3E6A2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Русские народные сказки. «Лиса и заяц», «Гуси-лебеди», «Кукушка», «Петушок – золотой гребешок и чудо-меленка», «Заколдованный холм», «Хаврошечка», «Отец и сын»</w:t>
            </w:r>
          </w:p>
        </w:tc>
        <w:tc>
          <w:tcPr>
            <w:tcW w:w="1134" w:type="dxa"/>
          </w:tcPr>
          <w:p w14:paraId="217A6CA0"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7</w:t>
            </w:r>
          </w:p>
        </w:tc>
      </w:tr>
      <w:tr w:rsidR="00BF1CE9" w:rsidRPr="00F5046D" w14:paraId="23031CF8" w14:textId="77777777" w:rsidTr="00413C7D">
        <w:trPr>
          <w:trHeight w:val="356"/>
        </w:trPr>
        <w:tc>
          <w:tcPr>
            <w:tcW w:w="850" w:type="dxa"/>
          </w:tcPr>
          <w:p w14:paraId="2A892D64" w14:textId="77777777" w:rsidR="00BF1CE9" w:rsidRPr="00F5046D" w:rsidRDefault="00BF1CE9" w:rsidP="00F5046D">
            <w:pPr>
              <w:jc w:val="both"/>
              <w:rPr>
                <w:rFonts w:ascii="Times New Roman" w:hAnsi="Times New Roman"/>
                <w:spacing w:val="-9"/>
                <w:sz w:val="24"/>
                <w:szCs w:val="24"/>
              </w:rPr>
            </w:pPr>
          </w:p>
        </w:tc>
        <w:tc>
          <w:tcPr>
            <w:tcW w:w="8614" w:type="dxa"/>
          </w:tcPr>
          <w:p w14:paraId="6B9F2413"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Скребцова М. «Сердце матери», «История о чайке»</w:t>
            </w:r>
          </w:p>
        </w:tc>
        <w:tc>
          <w:tcPr>
            <w:tcW w:w="1134" w:type="dxa"/>
          </w:tcPr>
          <w:p w14:paraId="5337E96F"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2F4B2B53" w14:textId="77777777" w:rsidTr="00413C7D">
        <w:trPr>
          <w:trHeight w:val="356"/>
        </w:trPr>
        <w:tc>
          <w:tcPr>
            <w:tcW w:w="850" w:type="dxa"/>
          </w:tcPr>
          <w:p w14:paraId="497B212C" w14:textId="77777777" w:rsidR="00BF1CE9" w:rsidRPr="00F5046D" w:rsidRDefault="00BF1CE9" w:rsidP="00F5046D">
            <w:pPr>
              <w:jc w:val="both"/>
              <w:rPr>
                <w:rFonts w:ascii="Times New Roman" w:hAnsi="Times New Roman"/>
                <w:spacing w:val="-9"/>
                <w:sz w:val="24"/>
                <w:szCs w:val="24"/>
              </w:rPr>
            </w:pPr>
          </w:p>
        </w:tc>
        <w:tc>
          <w:tcPr>
            <w:tcW w:w="8614" w:type="dxa"/>
          </w:tcPr>
          <w:p w14:paraId="13B46EFA"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Сухомлинский В. «Семь дочерей», «Крылья матери»</w:t>
            </w:r>
          </w:p>
        </w:tc>
        <w:tc>
          <w:tcPr>
            <w:tcW w:w="1134" w:type="dxa"/>
          </w:tcPr>
          <w:p w14:paraId="0C122612"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2</w:t>
            </w:r>
          </w:p>
        </w:tc>
      </w:tr>
      <w:tr w:rsidR="00BF1CE9" w:rsidRPr="00F5046D" w14:paraId="6048AB07" w14:textId="77777777" w:rsidTr="00413C7D">
        <w:trPr>
          <w:trHeight w:val="356"/>
        </w:trPr>
        <w:tc>
          <w:tcPr>
            <w:tcW w:w="850" w:type="dxa"/>
          </w:tcPr>
          <w:p w14:paraId="71C9DE20" w14:textId="77777777" w:rsidR="00BF1CE9" w:rsidRPr="00F5046D" w:rsidRDefault="00BF1CE9" w:rsidP="00F5046D">
            <w:pPr>
              <w:jc w:val="both"/>
              <w:rPr>
                <w:rFonts w:ascii="Times New Roman" w:hAnsi="Times New Roman"/>
                <w:spacing w:val="-9"/>
                <w:sz w:val="24"/>
                <w:szCs w:val="24"/>
              </w:rPr>
            </w:pPr>
          </w:p>
        </w:tc>
        <w:tc>
          <w:tcPr>
            <w:tcW w:w="8614" w:type="dxa"/>
          </w:tcPr>
          <w:p w14:paraId="685B5CB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Уайльд О. «Малыш-звезда»</w:t>
            </w:r>
          </w:p>
        </w:tc>
        <w:tc>
          <w:tcPr>
            <w:tcW w:w="1134" w:type="dxa"/>
          </w:tcPr>
          <w:p w14:paraId="1400083C"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58679AEC" w14:textId="77777777" w:rsidTr="00413C7D">
        <w:tc>
          <w:tcPr>
            <w:tcW w:w="10598" w:type="dxa"/>
            <w:gridSpan w:val="3"/>
          </w:tcPr>
          <w:p w14:paraId="5ED62573" w14:textId="77777777" w:rsidR="00BF1CE9" w:rsidRPr="00F5046D" w:rsidRDefault="00BF1CE9" w:rsidP="00F5046D">
            <w:pPr>
              <w:jc w:val="center"/>
              <w:rPr>
                <w:rFonts w:ascii="Times New Roman" w:hAnsi="Times New Roman"/>
                <w:b/>
                <w:color w:val="000000" w:themeColor="text1"/>
                <w:spacing w:val="-9"/>
                <w:sz w:val="24"/>
                <w:szCs w:val="24"/>
              </w:rPr>
            </w:pPr>
            <w:r w:rsidRPr="00F5046D">
              <w:rPr>
                <w:rFonts w:ascii="Times New Roman" w:hAnsi="Times New Roman"/>
                <w:b/>
                <w:color w:val="000000" w:themeColor="text1"/>
                <w:sz w:val="24"/>
                <w:szCs w:val="24"/>
              </w:rPr>
              <w:t>2.Печатные пособия</w:t>
            </w:r>
          </w:p>
        </w:tc>
      </w:tr>
      <w:tr w:rsidR="00BF1CE9" w:rsidRPr="00F5046D" w14:paraId="6B06C4C3" w14:textId="77777777" w:rsidTr="00413C7D">
        <w:trPr>
          <w:trHeight w:val="363"/>
        </w:trPr>
        <w:tc>
          <w:tcPr>
            <w:tcW w:w="850" w:type="dxa"/>
          </w:tcPr>
          <w:p w14:paraId="19AF2A07" w14:textId="77777777" w:rsidR="00BF1CE9" w:rsidRPr="00F5046D" w:rsidRDefault="00BF1CE9" w:rsidP="00F5046D">
            <w:pPr>
              <w:jc w:val="both"/>
              <w:rPr>
                <w:rFonts w:ascii="Times New Roman" w:hAnsi="Times New Roman"/>
                <w:spacing w:val="-9"/>
                <w:sz w:val="24"/>
                <w:szCs w:val="24"/>
              </w:rPr>
            </w:pPr>
          </w:p>
        </w:tc>
        <w:tc>
          <w:tcPr>
            <w:tcW w:w="8614" w:type="dxa"/>
          </w:tcPr>
          <w:p w14:paraId="6FEBFD4C" w14:textId="77777777" w:rsidR="00BF1CE9" w:rsidRPr="00F5046D" w:rsidRDefault="00BF1CE9" w:rsidP="00F5046D">
            <w:pPr>
              <w:pStyle w:val="a3"/>
              <w:jc w:val="both"/>
              <w:rPr>
                <w:rFonts w:ascii="Times New Roman" w:hAnsi="Times New Roman"/>
                <w:color w:val="000000" w:themeColor="text1"/>
                <w:sz w:val="24"/>
                <w:szCs w:val="24"/>
              </w:rPr>
            </w:pPr>
          </w:p>
        </w:tc>
        <w:tc>
          <w:tcPr>
            <w:tcW w:w="1134" w:type="dxa"/>
          </w:tcPr>
          <w:p w14:paraId="4B6133A3"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7D318C18" w14:textId="77777777" w:rsidTr="00413C7D">
        <w:tc>
          <w:tcPr>
            <w:tcW w:w="850" w:type="dxa"/>
          </w:tcPr>
          <w:p w14:paraId="7DB750CA" w14:textId="77777777" w:rsidR="00BF1CE9" w:rsidRPr="00F5046D" w:rsidRDefault="00BF1CE9" w:rsidP="00F5046D">
            <w:pPr>
              <w:jc w:val="both"/>
              <w:rPr>
                <w:rFonts w:ascii="Times New Roman" w:hAnsi="Times New Roman"/>
                <w:spacing w:val="-9"/>
                <w:sz w:val="24"/>
                <w:szCs w:val="24"/>
              </w:rPr>
            </w:pPr>
          </w:p>
        </w:tc>
        <w:tc>
          <w:tcPr>
            <w:tcW w:w="8614" w:type="dxa"/>
          </w:tcPr>
          <w:p w14:paraId="7CA36192" w14:textId="77777777" w:rsidR="00BF1CE9" w:rsidRPr="00F5046D" w:rsidRDefault="00BF1CE9" w:rsidP="00F5046D">
            <w:pPr>
              <w:pStyle w:val="a3"/>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Журнал “Начальная школа” </w:t>
            </w:r>
          </w:p>
        </w:tc>
        <w:tc>
          <w:tcPr>
            <w:tcW w:w="1134" w:type="dxa"/>
          </w:tcPr>
          <w:p w14:paraId="22E3188D"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24CD2A89" w14:textId="77777777" w:rsidTr="00413C7D">
        <w:tc>
          <w:tcPr>
            <w:tcW w:w="850" w:type="dxa"/>
          </w:tcPr>
          <w:p w14:paraId="70D881BB" w14:textId="77777777" w:rsidR="00BF1CE9" w:rsidRPr="00F5046D" w:rsidRDefault="00BF1CE9" w:rsidP="00F5046D">
            <w:pPr>
              <w:jc w:val="both"/>
              <w:rPr>
                <w:rFonts w:ascii="Times New Roman" w:hAnsi="Times New Roman"/>
                <w:spacing w:val="-9"/>
                <w:sz w:val="24"/>
                <w:szCs w:val="24"/>
              </w:rPr>
            </w:pPr>
          </w:p>
        </w:tc>
        <w:tc>
          <w:tcPr>
            <w:tcW w:w="8614" w:type="dxa"/>
          </w:tcPr>
          <w:p w14:paraId="3CF5DD71" w14:textId="77777777" w:rsidR="00BF1CE9" w:rsidRPr="00F5046D" w:rsidRDefault="00BF1CE9" w:rsidP="00F5046D">
            <w:pPr>
              <w:pStyle w:val="a3"/>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Журнал «</w:t>
            </w:r>
            <w:hyperlink r:id="rId9" w:tooltip="Духовно-нравственное воспитание № 1, 2012г." w:history="1">
              <w:r w:rsidRPr="00F5046D">
                <w:rPr>
                  <w:rFonts w:ascii="Times New Roman" w:hAnsi="Times New Roman"/>
                  <w:color w:val="000000" w:themeColor="text1"/>
                  <w:sz w:val="24"/>
                  <w:szCs w:val="24"/>
                </w:rPr>
                <w:t xml:space="preserve">Духовно-нравственное воспитание» </w:t>
              </w:r>
            </w:hyperlink>
          </w:p>
        </w:tc>
        <w:tc>
          <w:tcPr>
            <w:tcW w:w="1134" w:type="dxa"/>
          </w:tcPr>
          <w:p w14:paraId="3F3D114A"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0BCEDDD6" w14:textId="77777777" w:rsidTr="00413C7D">
        <w:tc>
          <w:tcPr>
            <w:tcW w:w="850" w:type="dxa"/>
          </w:tcPr>
          <w:p w14:paraId="6DE59DC3" w14:textId="77777777" w:rsidR="00BF1CE9" w:rsidRPr="00F5046D" w:rsidRDefault="00BF1CE9" w:rsidP="00F5046D">
            <w:pPr>
              <w:jc w:val="both"/>
              <w:rPr>
                <w:rFonts w:ascii="Times New Roman" w:hAnsi="Times New Roman"/>
                <w:spacing w:val="-9"/>
                <w:sz w:val="24"/>
                <w:szCs w:val="24"/>
              </w:rPr>
            </w:pPr>
          </w:p>
        </w:tc>
        <w:tc>
          <w:tcPr>
            <w:tcW w:w="8614" w:type="dxa"/>
          </w:tcPr>
          <w:p w14:paraId="1CE2336F"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Журнал «Воспитание школьников»</w:t>
            </w:r>
          </w:p>
        </w:tc>
        <w:tc>
          <w:tcPr>
            <w:tcW w:w="1134" w:type="dxa"/>
          </w:tcPr>
          <w:p w14:paraId="2CDBEAE3"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267D0D47" w14:textId="77777777" w:rsidTr="00413C7D">
        <w:tc>
          <w:tcPr>
            <w:tcW w:w="850" w:type="dxa"/>
          </w:tcPr>
          <w:p w14:paraId="1A210647" w14:textId="77777777" w:rsidR="00BF1CE9" w:rsidRPr="00F5046D" w:rsidRDefault="00BF1CE9" w:rsidP="00F5046D">
            <w:pPr>
              <w:jc w:val="both"/>
              <w:rPr>
                <w:rFonts w:ascii="Times New Roman" w:hAnsi="Times New Roman"/>
                <w:spacing w:val="-9"/>
                <w:sz w:val="24"/>
                <w:szCs w:val="24"/>
              </w:rPr>
            </w:pPr>
          </w:p>
        </w:tc>
        <w:tc>
          <w:tcPr>
            <w:tcW w:w="8614" w:type="dxa"/>
          </w:tcPr>
          <w:p w14:paraId="7FFA99B8"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Журнал “Народное образование”</w:t>
            </w:r>
          </w:p>
        </w:tc>
        <w:tc>
          <w:tcPr>
            <w:tcW w:w="1134" w:type="dxa"/>
          </w:tcPr>
          <w:p w14:paraId="4BE8366F"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382CDD85" w14:textId="77777777" w:rsidTr="00413C7D">
        <w:tc>
          <w:tcPr>
            <w:tcW w:w="850" w:type="dxa"/>
          </w:tcPr>
          <w:p w14:paraId="2673252D" w14:textId="77777777" w:rsidR="00BF1CE9" w:rsidRPr="00F5046D" w:rsidRDefault="00BF1CE9" w:rsidP="00F5046D">
            <w:pPr>
              <w:jc w:val="both"/>
              <w:rPr>
                <w:rFonts w:ascii="Times New Roman" w:hAnsi="Times New Roman"/>
                <w:spacing w:val="-9"/>
                <w:sz w:val="24"/>
                <w:szCs w:val="24"/>
              </w:rPr>
            </w:pPr>
          </w:p>
        </w:tc>
        <w:tc>
          <w:tcPr>
            <w:tcW w:w="8614" w:type="dxa"/>
          </w:tcPr>
          <w:p w14:paraId="2A65F4A8"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Журнал «Учитель» </w:t>
            </w:r>
          </w:p>
        </w:tc>
        <w:tc>
          <w:tcPr>
            <w:tcW w:w="1134" w:type="dxa"/>
          </w:tcPr>
          <w:p w14:paraId="2467AB8C"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00FB439E" w14:textId="77777777" w:rsidTr="00413C7D">
        <w:tc>
          <w:tcPr>
            <w:tcW w:w="850" w:type="dxa"/>
          </w:tcPr>
          <w:p w14:paraId="2C3B11FB" w14:textId="77777777" w:rsidR="00BF1CE9" w:rsidRPr="00F5046D" w:rsidRDefault="00BF1CE9" w:rsidP="00F5046D">
            <w:pPr>
              <w:jc w:val="both"/>
              <w:rPr>
                <w:rFonts w:ascii="Times New Roman" w:hAnsi="Times New Roman"/>
                <w:spacing w:val="-9"/>
                <w:sz w:val="24"/>
                <w:szCs w:val="24"/>
              </w:rPr>
            </w:pPr>
          </w:p>
        </w:tc>
        <w:tc>
          <w:tcPr>
            <w:tcW w:w="8614" w:type="dxa"/>
          </w:tcPr>
          <w:p w14:paraId="712D9BC7"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Газета «Первое сентября»</w:t>
            </w:r>
          </w:p>
        </w:tc>
        <w:tc>
          <w:tcPr>
            <w:tcW w:w="1134" w:type="dxa"/>
          </w:tcPr>
          <w:p w14:paraId="7DBE1A13" w14:textId="77777777" w:rsidR="00BF1CE9" w:rsidRPr="00F5046D" w:rsidRDefault="00BF1CE9" w:rsidP="00F5046D">
            <w:pPr>
              <w:jc w:val="both"/>
              <w:rPr>
                <w:rFonts w:ascii="Times New Roman" w:hAnsi="Times New Roman"/>
                <w:b/>
                <w:color w:val="000000" w:themeColor="text1"/>
                <w:spacing w:val="-9"/>
                <w:sz w:val="24"/>
                <w:szCs w:val="24"/>
              </w:rPr>
            </w:pPr>
            <w:r w:rsidRPr="00F5046D">
              <w:rPr>
                <w:rFonts w:ascii="Times New Roman" w:hAnsi="Times New Roman"/>
                <w:b/>
                <w:color w:val="000000" w:themeColor="text1"/>
                <w:spacing w:val="-9"/>
                <w:sz w:val="24"/>
                <w:szCs w:val="24"/>
              </w:rPr>
              <w:t>1</w:t>
            </w:r>
          </w:p>
        </w:tc>
      </w:tr>
      <w:tr w:rsidR="00BF1CE9" w:rsidRPr="00F5046D" w14:paraId="6FC47841" w14:textId="77777777" w:rsidTr="00413C7D">
        <w:tc>
          <w:tcPr>
            <w:tcW w:w="850" w:type="dxa"/>
          </w:tcPr>
          <w:p w14:paraId="425DA97D" w14:textId="77777777" w:rsidR="00BF1CE9" w:rsidRPr="00F5046D" w:rsidRDefault="00BF1CE9" w:rsidP="00F5046D">
            <w:pPr>
              <w:jc w:val="both"/>
              <w:rPr>
                <w:rFonts w:ascii="Times New Roman" w:hAnsi="Times New Roman"/>
                <w:spacing w:val="-9"/>
                <w:sz w:val="24"/>
                <w:szCs w:val="24"/>
              </w:rPr>
            </w:pPr>
          </w:p>
        </w:tc>
        <w:tc>
          <w:tcPr>
            <w:tcW w:w="8614" w:type="dxa"/>
          </w:tcPr>
          <w:p w14:paraId="1E3BF6E2"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Серия «Нравственное образование в России» «Азбука нравственности» Методическое пособие 1-4 класса для учителя под редакцией Э.П.Козлова Москва, Издательский дом «Новый учебник» 2008 г.</w:t>
            </w:r>
          </w:p>
        </w:tc>
        <w:tc>
          <w:tcPr>
            <w:tcW w:w="1134" w:type="dxa"/>
          </w:tcPr>
          <w:p w14:paraId="7D7AEC34" w14:textId="77777777" w:rsidR="00BF1CE9" w:rsidRPr="00F5046D" w:rsidRDefault="00BF1CE9" w:rsidP="00F5046D">
            <w:pPr>
              <w:jc w:val="both"/>
              <w:rPr>
                <w:rFonts w:ascii="Times New Roman" w:hAnsi="Times New Roman"/>
                <w:b/>
                <w:color w:val="000000" w:themeColor="text1"/>
                <w:spacing w:val="-9"/>
                <w:sz w:val="24"/>
                <w:szCs w:val="24"/>
              </w:rPr>
            </w:pPr>
          </w:p>
        </w:tc>
      </w:tr>
      <w:tr w:rsidR="00BF1CE9" w:rsidRPr="00F5046D" w14:paraId="27545050" w14:textId="77777777" w:rsidTr="00413C7D">
        <w:tc>
          <w:tcPr>
            <w:tcW w:w="10598" w:type="dxa"/>
            <w:gridSpan w:val="3"/>
          </w:tcPr>
          <w:p w14:paraId="5F464F12" w14:textId="77777777" w:rsidR="00BF1CE9" w:rsidRPr="00F5046D" w:rsidRDefault="00BF1CE9" w:rsidP="00F5046D">
            <w:pPr>
              <w:jc w:val="center"/>
              <w:rPr>
                <w:rFonts w:ascii="Times New Roman" w:hAnsi="Times New Roman"/>
                <w:b/>
                <w:color w:val="000000" w:themeColor="text1"/>
                <w:spacing w:val="-9"/>
                <w:sz w:val="24"/>
                <w:szCs w:val="24"/>
              </w:rPr>
            </w:pPr>
            <w:r w:rsidRPr="00F5046D">
              <w:rPr>
                <w:rFonts w:ascii="Times New Roman" w:hAnsi="Times New Roman"/>
                <w:b/>
                <w:color w:val="000000" w:themeColor="text1"/>
                <w:sz w:val="24"/>
                <w:szCs w:val="24"/>
              </w:rPr>
              <w:t>3.Технические средства обучения</w:t>
            </w:r>
          </w:p>
        </w:tc>
      </w:tr>
      <w:tr w:rsidR="00BF1CE9" w:rsidRPr="00F5046D" w14:paraId="303A356F" w14:textId="77777777" w:rsidTr="00413C7D">
        <w:trPr>
          <w:trHeight w:val="365"/>
        </w:trPr>
        <w:tc>
          <w:tcPr>
            <w:tcW w:w="850" w:type="dxa"/>
          </w:tcPr>
          <w:p w14:paraId="6899E0AE" w14:textId="77777777" w:rsidR="00BF1CE9" w:rsidRPr="00F5046D" w:rsidRDefault="00BF1CE9" w:rsidP="00F5046D">
            <w:pPr>
              <w:jc w:val="both"/>
              <w:rPr>
                <w:rFonts w:ascii="Times New Roman" w:hAnsi="Times New Roman"/>
                <w:spacing w:val="-9"/>
                <w:sz w:val="24"/>
                <w:szCs w:val="24"/>
              </w:rPr>
            </w:pPr>
          </w:p>
        </w:tc>
        <w:tc>
          <w:tcPr>
            <w:tcW w:w="8614" w:type="dxa"/>
          </w:tcPr>
          <w:p w14:paraId="724D6852" w14:textId="77777777" w:rsidR="00BF1CE9" w:rsidRPr="00F5046D" w:rsidRDefault="00BF1CE9" w:rsidP="00F5046D">
            <w:pPr>
              <w:shd w:val="clear" w:color="auto" w:fill="FFFFFF"/>
              <w:ind w:right="67"/>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Демонстрационная панель с набором  приспособлений для крепления таблиц и карт.</w:t>
            </w:r>
          </w:p>
        </w:tc>
        <w:tc>
          <w:tcPr>
            <w:tcW w:w="1134" w:type="dxa"/>
          </w:tcPr>
          <w:p w14:paraId="1EA80E52"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167E057A" w14:textId="77777777" w:rsidTr="00413C7D">
        <w:tc>
          <w:tcPr>
            <w:tcW w:w="850" w:type="dxa"/>
          </w:tcPr>
          <w:p w14:paraId="4420AE67" w14:textId="77777777" w:rsidR="00BF1CE9" w:rsidRPr="00F5046D" w:rsidRDefault="00BF1CE9" w:rsidP="00F5046D">
            <w:pPr>
              <w:jc w:val="both"/>
              <w:rPr>
                <w:rFonts w:ascii="Times New Roman" w:hAnsi="Times New Roman"/>
                <w:spacing w:val="-9"/>
                <w:sz w:val="24"/>
                <w:szCs w:val="24"/>
              </w:rPr>
            </w:pPr>
          </w:p>
        </w:tc>
        <w:tc>
          <w:tcPr>
            <w:tcW w:w="8614" w:type="dxa"/>
          </w:tcPr>
          <w:p w14:paraId="34CF7F68" w14:textId="77777777" w:rsidR="00BF1CE9" w:rsidRPr="00F5046D" w:rsidRDefault="00BF1CE9" w:rsidP="00F5046D">
            <w:pPr>
              <w:shd w:val="clear" w:color="auto" w:fill="FFFFFF"/>
              <w:ind w:right="67"/>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Магнитная доска</w:t>
            </w:r>
          </w:p>
        </w:tc>
        <w:tc>
          <w:tcPr>
            <w:tcW w:w="1134" w:type="dxa"/>
          </w:tcPr>
          <w:p w14:paraId="17579864"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16F275E0" w14:textId="77777777" w:rsidTr="00413C7D">
        <w:tc>
          <w:tcPr>
            <w:tcW w:w="850" w:type="dxa"/>
          </w:tcPr>
          <w:p w14:paraId="7BA4E84B" w14:textId="77777777" w:rsidR="00BF1CE9" w:rsidRPr="00F5046D" w:rsidRDefault="00BF1CE9" w:rsidP="00F5046D">
            <w:pPr>
              <w:jc w:val="both"/>
              <w:rPr>
                <w:rFonts w:ascii="Times New Roman" w:hAnsi="Times New Roman"/>
                <w:spacing w:val="-9"/>
                <w:sz w:val="24"/>
                <w:szCs w:val="24"/>
              </w:rPr>
            </w:pPr>
          </w:p>
        </w:tc>
        <w:tc>
          <w:tcPr>
            <w:tcW w:w="8614" w:type="dxa"/>
          </w:tcPr>
          <w:p w14:paraId="00707053"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Экспозиционный экран</w:t>
            </w:r>
          </w:p>
        </w:tc>
        <w:tc>
          <w:tcPr>
            <w:tcW w:w="1134" w:type="dxa"/>
          </w:tcPr>
          <w:p w14:paraId="7491C2FE"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4B6F570D" w14:textId="77777777" w:rsidTr="00413C7D">
        <w:tc>
          <w:tcPr>
            <w:tcW w:w="850" w:type="dxa"/>
          </w:tcPr>
          <w:p w14:paraId="6EA0CB18" w14:textId="77777777" w:rsidR="00BF1CE9" w:rsidRPr="00F5046D" w:rsidRDefault="00BF1CE9" w:rsidP="00F5046D">
            <w:pPr>
              <w:jc w:val="both"/>
              <w:rPr>
                <w:rFonts w:ascii="Times New Roman" w:hAnsi="Times New Roman"/>
                <w:spacing w:val="-9"/>
                <w:sz w:val="24"/>
                <w:szCs w:val="24"/>
              </w:rPr>
            </w:pPr>
          </w:p>
        </w:tc>
        <w:tc>
          <w:tcPr>
            <w:tcW w:w="8614" w:type="dxa"/>
          </w:tcPr>
          <w:p w14:paraId="299C44D1"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Мультимедийный проектор</w:t>
            </w:r>
          </w:p>
        </w:tc>
        <w:tc>
          <w:tcPr>
            <w:tcW w:w="1134" w:type="dxa"/>
          </w:tcPr>
          <w:p w14:paraId="6B08CB62"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6E109762" w14:textId="77777777" w:rsidTr="00413C7D">
        <w:tc>
          <w:tcPr>
            <w:tcW w:w="850" w:type="dxa"/>
          </w:tcPr>
          <w:p w14:paraId="096B6FA8" w14:textId="77777777" w:rsidR="00BF1CE9" w:rsidRPr="00F5046D" w:rsidRDefault="00BF1CE9" w:rsidP="00F5046D">
            <w:pPr>
              <w:jc w:val="both"/>
              <w:rPr>
                <w:rFonts w:ascii="Times New Roman" w:hAnsi="Times New Roman"/>
                <w:spacing w:val="-9"/>
                <w:sz w:val="24"/>
                <w:szCs w:val="24"/>
              </w:rPr>
            </w:pPr>
          </w:p>
        </w:tc>
        <w:tc>
          <w:tcPr>
            <w:tcW w:w="8614" w:type="dxa"/>
          </w:tcPr>
          <w:p w14:paraId="79A74304"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Персональный компьютер для учителя </w:t>
            </w:r>
          </w:p>
        </w:tc>
        <w:tc>
          <w:tcPr>
            <w:tcW w:w="1134" w:type="dxa"/>
          </w:tcPr>
          <w:p w14:paraId="20C2D921"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4DF2E748" w14:textId="77777777" w:rsidTr="00413C7D">
        <w:tc>
          <w:tcPr>
            <w:tcW w:w="850" w:type="dxa"/>
          </w:tcPr>
          <w:p w14:paraId="0D8C86FC" w14:textId="77777777" w:rsidR="00BF1CE9" w:rsidRPr="00F5046D" w:rsidRDefault="00BF1CE9" w:rsidP="00F5046D">
            <w:pPr>
              <w:jc w:val="both"/>
              <w:rPr>
                <w:rFonts w:ascii="Times New Roman" w:hAnsi="Times New Roman"/>
                <w:spacing w:val="-9"/>
                <w:sz w:val="24"/>
                <w:szCs w:val="24"/>
              </w:rPr>
            </w:pPr>
          </w:p>
        </w:tc>
        <w:tc>
          <w:tcPr>
            <w:tcW w:w="8614" w:type="dxa"/>
          </w:tcPr>
          <w:p w14:paraId="6323391A"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Персональный компьютер для учеников</w:t>
            </w:r>
          </w:p>
        </w:tc>
        <w:tc>
          <w:tcPr>
            <w:tcW w:w="1134" w:type="dxa"/>
          </w:tcPr>
          <w:p w14:paraId="59528631"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28</w:t>
            </w:r>
          </w:p>
        </w:tc>
      </w:tr>
      <w:tr w:rsidR="00BF1CE9" w:rsidRPr="00F5046D" w14:paraId="580C697C" w14:textId="77777777" w:rsidTr="00413C7D">
        <w:tc>
          <w:tcPr>
            <w:tcW w:w="10598" w:type="dxa"/>
            <w:gridSpan w:val="3"/>
          </w:tcPr>
          <w:p w14:paraId="7A9F9B0E" w14:textId="77777777" w:rsidR="00BF1CE9" w:rsidRPr="00F5046D" w:rsidRDefault="00BF1CE9" w:rsidP="00F5046D">
            <w:pPr>
              <w:jc w:val="center"/>
              <w:rPr>
                <w:rFonts w:ascii="Times New Roman" w:hAnsi="Times New Roman"/>
                <w:b/>
                <w:color w:val="000000" w:themeColor="text1"/>
                <w:sz w:val="24"/>
                <w:szCs w:val="24"/>
              </w:rPr>
            </w:pPr>
            <w:r w:rsidRPr="00F5046D">
              <w:rPr>
                <w:rFonts w:ascii="Times New Roman" w:hAnsi="Times New Roman"/>
                <w:b/>
                <w:color w:val="000000" w:themeColor="text1"/>
                <w:sz w:val="24"/>
                <w:szCs w:val="24"/>
              </w:rPr>
              <w:t>4.Экранно-звуковые пособия</w:t>
            </w:r>
          </w:p>
        </w:tc>
      </w:tr>
      <w:tr w:rsidR="00BF1CE9" w:rsidRPr="00F5046D" w14:paraId="0C0ABEF7" w14:textId="77777777" w:rsidTr="00413C7D">
        <w:tc>
          <w:tcPr>
            <w:tcW w:w="850" w:type="dxa"/>
          </w:tcPr>
          <w:p w14:paraId="6F37AE8F" w14:textId="77777777" w:rsidR="00BF1CE9" w:rsidRPr="00F5046D" w:rsidRDefault="00BF1CE9" w:rsidP="00F5046D">
            <w:pPr>
              <w:jc w:val="both"/>
              <w:rPr>
                <w:rFonts w:ascii="Times New Roman" w:hAnsi="Times New Roman"/>
                <w:spacing w:val="-9"/>
                <w:sz w:val="24"/>
                <w:szCs w:val="24"/>
              </w:rPr>
            </w:pPr>
          </w:p>
        </w:tc>
        <w:tc>
          <w:tcPr>
            <w:tcW w:w="8614" w:type="dxa"/>
          </w:tcPr>
          <w:p w14:paraId="46308F19"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Мультимедийный проектор</w:t>
            </w:r>
          </w:p>
        </w:tc>
        <w:tc>
          <w:tcPr>
            <w:tcW w:w="1134" w:type="dxa"/>
          </w:tcPr>
          <w:p w14:paraId="4FEE8254"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5F3B5A77" w14:textId="77777777" w:rsidTr="00413C7D">
        <w:tc>
          <w:tcPr>
            <w:tcW w:w="850" w:type="dxa"/>
          </w:tcPr>
          <w:p w14:paraId="134CB32B" w14:textId="77777777" w:rsidR="00BF1CE9" w:rsidRPr="00F5046D" w:rsidRDefault="00BF1CE9" w:rsidP="00F5046D">
            <w:pPr>
              <w:jc w:val="both"/>
              <w:rPr>
                <w:rFonts w:ascii="Times New Roman" w:hAnsi="Times New Roman"/>
                <w:spacing w:val="-9"/>
                <w:sz w:val="24"/>
                <w:szCs w:val="24"/>
              </w:rPr>
            </w:pPr>
          </w:p>
        </w:tc>
        <w:tc>
          <w:tcPr>
            <w:tcW w:w="8614" w:type="dxa"/>
          </w:tcPr>
          <w:p w14:paraId="00823D42"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Персональный компьютер</w:t>
            </w:r>
          </w:p>
        </w:tc>
        <w:tc>
          <w:tcPr>
            <w:tcW w:w="1134" w:type="dxa"/>
          </w:tcPr>
          <w:p w14:paraId="1F74CF24"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5C4FED21" w14:textId="77777777" w:rsidTr="00413C7D">
        <w:tc>
          <w:tcPr>
            <w:tcW w:w="850" w:type="dxa"/>
          </w:tcPr>
          <w:p w14:paraId="030A6A07" w14:textId="77777777" w:rsidR="00BF1CE9" w:rsidRPr="00F5046D" w:rsidRDefault="00BF1CE9" w:rsidP="00F5046D">
            <w:pPr>
              <w:jc w:val="both"/>
              <w:rPr>
                <w:rFonts w:ascii="Times New Roman" w:hAnsi="Times New Roman"/>
                <w:spacing w:val="-9"/>
                <w:sz w:val="24"/>
                <w:szCs w:val="24"/>
              </w:rPr>
            </w:pPr>
          </w:p>
        </w:tc>
        <w:tc>
          <w:tcPr>
            <w:tcW w:w="8614" w:type="dxa"/>
          </w:tcPr>
          <w:p w14:paraId="419241CB" w14:textId="77777777" w:rsidR="00BF1CE9" w:rsidRPr="00F5046D" w:rsidRDefault="00BF1CE9" w:rsidP="00F5046D">
            <w:pPr>
              <w:shd w:val="clear" w:color="auto" w:fill="FFFFFF"/>
              <w:jc w:val="both"/>
              <w:rPr>
                <w:rFonts w:ascii="Times New Roman" w:hAnsi="Times New Roman"/>
                <w:color w:val="000000" w:themeColor="text1"/>
                <w:sz w:val="24"/>
                <w:szCs w:val="24"/>
                <w:lang w:val="en-US"/>
              </w:rPr>
            </w:pPr>
            <w:r w:rsidRPr="00F5046D">
              <w:rPr>
                <w:rFonts w:ascii="Times New Roman" w:hAnsi="Times New Roman"/>
                <w:color w:val="000000" w:themeColor="text1"/>
                <w:sz w:val="24"/>
                <w:szCs w:val="24"/>
              </w:rPr>
              <w:t xml:space="preserve">Интерактивная доска </w:t>
            </w:r>
            <w:r w:rsidRPr="00F5046D">
              <w:rPr>
                <w:rFonts w:ascii="Times New Roman" w:hAnsi="Times New Roman"/>
                <w:color w:val="000000" w:themeColor="text1"/>
                <w:sz w:val="24"/>
                <w:szCs w:val="24"/>
                <w:lang w:val="en-US"/>
              </w:rPr>
              <w:t>Smart</w:t>
            </w:r>
          </w:p>
        </w:tc>
        <w:tc>
          <w:tcPr>
            <w:tcW w:w="1134" w:type="dxa"/>
          </w:tcPr>
          <w:p w14:paraId="22F2EBE1"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66FAAE1B" w14:textId="77777777" w:rsidTr="00413C7D">
        <w:tc>
          <w:tcPr>
            <w:tcW w:w="10598" w:type="dxa"/>
            <w:gridSpan w:val="3"/>
          </w:tcPr>
          <w:p w14:paraId="0148F564" w14:textId="77777777" w:rsidR="00BF1CE9" w:rsidRPr="00F5046D" w:rsidRDefault="00BF1CE9" w:rsidP="00F5046D">
            <w:pPr>
              <w:jc w:val="center"/>
              <w:rPr>
                <w:rFonts w:ascii="Times New Roman" w:hAnsi="Times New Roman"/>
                <w:b/>
                <w:color w:val="000000" w:themeColor="text1"/>
                <w:sz w:val="24"/>
                <w:szCs w:val="24"/>
              </w:rPr>
            </w:pPr>
            <w:r w:rsidRPr="00F5046D">
              <w:rPr>
                <w:rFonts w:ascii="Times New Roman" w:hAnsi="Times New Roman"/>
                <w:b/>
                <w:color w:val="000000" w:themeColor="text1"/>
                <w:sz w:val="24"/>
                <w:szCs w:val="24"/>
              </w:rPr>
              <w:t>5.Игры и игрушки</w:t>
            </w:r>
          </w:p>
        </w:tc>
      </w:tr>
      <w:tr w:rsidR="00BF1CE9" w:rsidRPr="00F5046D" w14:paraId="5A5888DD" w14:textId="77777777" w:rsidTr="00413C7D">
        <w:tc>
          <w:tcPr>
            <w:tcW w:w="850" w:type="dxa"/>
          </w:tcPr>
          <w:p w14:paraId="39F6252A" w14:textId="77777777" w:rsidR="00BF1CE9" w:rsidRPr="00F5046D" w:rsidRDefault="00BF1CE9" w:rsidP="00F5046D">
            <w:pPr>
              <w:jc w:val="both"/>
              <w:rPr>
                <w:rFonts w:ascii="Times New Roman" w:hAnsi="Times New Roman"/>
                <w:spacing w:val="-9"/>
                <w:sz w:val="24"/>
                <w:szCs w:val="24"/>
              </w:rPr>
            </w:pPr>
          </w:p>
        </w:tc>
        <w:tc>
          <w:tcPr>
            <w:tcW w:w="8614" w:type="dxa"/>
          </w:tcPr>
          <w:p w14:paraId="32FC9C04" w14:textId="77777777" w:rsidR="00BF1CE9" w:rsidRPr="00F5046D" w:rsidRDefault="00BF1CE9" w:rsidP="00F5046D">
            <w:pPr>
              <w:shd w:val="clear" w:color="auto" w:fill="FFFFFF"/>
              <w:ind w:right="67"/>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Модели светофоров, дорожных знаков, средств транспорта.</w:t>
            </w:r>
          </w:p>
        </w:tc>
        <w:tc>
          <w:tcPr>
            <w:tcW w:w="1134" w:type="dxa"/>
          </w:tcPr>
          <w:p w14:paraId="1FFA248A"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14</w:t>
            </w:r>
          </w:p>
        </w:tc>
      </w:tr>
      <w:tr w:rsidR="00BF1CE9" w:rsidRPr="00F5046D" w14:paraId="42D64CE4" w14:textId="77777777" w:rsidTr="00413C7D">
        <w:tc>
          <w:tcPr>
            <w:tcW w:w="850" w:type="dxa"/>
          </w:tcPr>
          <w:p w14:paraId="1187721C" w14:textId="77777777" w:rsidR="00BF1CE9" w:rsidRPr="00F5046D" w:rsidRDefault="00BF1CE9" w:rsidP="00F5046D">
            <w:pPr>
              <w:jc w:val="both"/>
              <w:rPr>
                <w:rFonts w:ascii="Times New Roman" w:hAnsi="Times New Roman"/>
                <w:spacing w:val="-9"/>
                <w:sz w:val="24"/>
                <w:szCs w:val="24"/>
              </w:rPr>
            </w:pPr>
          </w:p>
        </w:tc>
        <w:tc>
          <w:tcPr>
            <w:tcW w:w="8614" w:type="dxa"/>
          </w:tcPr>
          <w:p w14:paraId="14315E43" w14:textId="77777777" w:rsidR="00BF1CE9" w:rsidRPr="00F5046D" w:rsidRDefault="00BF1CE9" w:rsidP="00F5046D">
            <w:pPr>
              <w:shd w:val="clear" w:color="auto" w:fill="FFFFFF"/>
              <w:tabs>
                <w:tab w:val="left" w:pos="5425"/>
              </w:tabs>
              <w:ind w:right="-76"/>
              <w:jc w:val="both"/>
              <w:rPr>
                <w:rFonts w:ascii="Times New Roman" w:hAnsi="Times New Roman"/>
                <w:color w:val="000000" w:themeColor="text1"/>
                <w:spacing w:val="-5"/>
                <w:sz w:val="24"/>
                <w:szCs w:val="24"/>
              </w:rPr>
            </w:pPr>
            <w:r w:rsidRPr="00F5046D">
              <w:rPr>
                <w:rFonts w:ascii="Times New Roman" w:hAnsi="Times New Roman"/>
                <w:color w:val="000000" w:themeColor="text1"/>
                <w:spacing w:val="-5"/>
                <w:sz w:val="24"/>
                <w:szCs w:val="24"/>
              </w:rPr>
              <w:t>Конструктор  «Сказка « Три поросенка</w:t>
            </w:r>
            <w:r w:rsidRPr="00F5046D">
              <w:rPr>
                <w:rFonts w:ascii="Times New Roman" w:hAnsi="Times New Roman"/>
                <w:color w:val="000000" w:themeColor="text1"/>
                <w:spacing w:val="-8"/>
                <w:sz w:val="24"/>
                <w:szCs w:val="24"/>
              </w:rPr>
              <w:t xml:space="preserve">» </w:t>
            </w:r>
          </w:p>
        </w:tc>
        <w:tc>
          <w:tcPr>
            <w:tcW w:w="1134" w:type="dxa"/>
          </w:tcPr>
          <w:p w14:paraId="44F9EBC2"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1F670D94" w14:textId="77777777" w:rsidTr="00413C7D">
        <w:tc>
          <w:tcPr>
            <w:tcW w:w="850" w:type="dxa"/>
          </w:tcPr>
          <w:p w14:paraId="32509162" w14:textId="77777777" w:rsidR="00BF1CE9" w:rsidRPr="00F5046D" w:rsidRDefault="00BF1CE9" w:rsidP="00F5046D">
            <w:pPr>
              <w:jc w:val="both"/>
              <w:rPr>
                <w:rFonts w:ascii="Times New Roman" w:hAnsi="Times New Roman"/>
                <w:spacing w:val="-9"/>
                <w:sz w:val="24"/>
                <w:szCs w:val="24"/>
              </w:rPr>
            </w:pPr>
          </w:p>
        </w:tc>
        <w:tc>
          <w:tcPr>
            <w:tcW w:w="8614" w:type="dxa"/>
          </w:tcPr>
          <w:p w14:paraId="57E62C2D" w14:textId="77777777" w:rsidR="00BF1CE9" w:rsidRPr="00F5046D" w:rsidRDefault="00BF1CE9" w:rsidP="00F5046D">
            <w:pPr>
              <w:shd w:val="clear" w:color="auto" w:fill="FFFFFF"/>
              <w:ind w:right="590"/>
              <w:jc w:val="both"/>
              <w:rPr>
                <w:rFonts w:ascii="Times New Roman" w:hAnsi="Times New Roman"/>
                <w:color w:val="000000" w:themeColor="text1"/>
                <w:spacing w:val="-5"/>
                <w:sz w:val="24"/>
                <w:szCs w:val="24"/>
              </w:rPr>
            </w:pPr>
            <w:r w:rsidRPr="00F5046D">
              <w:rPr>
                <w:rFonts w:ascii="Times New Roman" w:hAnsi="Times New Roman"/>
                <w:color w:val="000000" w:themeColor="text1"/>
                <w:spacing w:val="-5"/>
                <w:sz w:val="24"/>
                <w:szCs w:val="24"/>
              </w:rPr>
              <w:t>Конструктор  «Сказка «Репка</w:t>
            </w:r>
            <w:r w:rsidRPr="00F5046D">
              <w:rPr>
                <w:rFonts w:ascii="Times New Roman" w:hAnsi="Times New Roman"/>
                <w:color w:val="000000" w:themeColor="text1"/>
                <w:spacing w:val="-9"/>
                <w:sz w:val="24"/>
                <w:szCs w:val="24"/>
              </w:rPr>
              <w:t xml:space="preserve">» </w:t>
            </w:r>
          </w:p>
        </w:tc>
        <w:tc>
          <w:tcPr>
            <w:tcW w:w="1134" w:type="dxa"/>
          </w:tcPr>
          <w:p w14:paraId="34399071"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4424541F" w14:textId="77777777" w:rsidTr="00413C7D">
        <w:tc>
          <w:tcPr>
            <w:tcW w:w="850" w:type="dxa"/>
          </w:tcPr>
          <w:p w14:paraId="4F80A807" w14:textId="77777777" w:rsidR="00BF1CE9" w:rsidRPr="00F5046D" w:rsidRDefault="00BF1CE9" w:rsidP="00F5046D">
            <w:pPr>
              <w:jc w:val="both"/>
              <w:rPr>
                <w:rFonts w:ascii="Times New Roman" w:hAnsi="Times New Roman"/>
                <w:spacing w:val="-9"/>
                <w:sz w:val="24"/>
                <w:szCs w:val="24"/>
              </w:rPr>
            </w:pPr>
          </w:p>
        </w:tc>
        <w:tc>
          <w:tcPr>
            <w:tcW w:w="8614" w:type="dxa"/>
          </w:tcPr>
          <w:p w14:paraId="15BAF667" w14:textId="77777777" w:rsidR="00BF1CE9" w:rsidRPr="00F5046D" w:rsidRDefault="00BF1CE9" w:rsidP="00F5046D">
            <w:pPr>
              <w:shd w:val="clear" w:color="auto" w:fill="FFFFFF"/>
              <w:ind w:right="-76"/>
              <w:jc w:val="both"/>
              <w:rPr>
                <w:rFonts w:ascii="Times New Roman" w:hAnsi="Times New Roman"/>
                <w:color w:val="000000" w:themeColor="text1"/>
                <w:sz w:val="24"/>
                <w:szCs w:val="24"/>
              </w:rPr>
            </w:pPr>
            <w:r w:rsidRPr="00F5046D">
              <w:rPr>
                <w:rFonts w:ascii="Times New Roman" w:hAnsi="Times New Roman"/>
                <w:color w:val="000000" w:themeColor="text1"/>
                <w:spacing w:val="-5"/>
                <w:sz w:val="24"/>
                <w:szCs w:val="24"/>
              </w:rPr>
              <w:t xml:space="preserve">Конструктор  «Сказка « Маша и </w:t>
            </w:r>
            <w:r w:rsidRPr="00F5046D">
              <w:rPr>
                <w:rFonts w:ascii="Times New Roman" w:hAnsi="Times New Roman"/>
                <w:color w:val="000000" w:themeColor="text1"/>
                <w:spacing w:val="-8"/>
                <w:sz w:val="24"/>
                <w:szCs w:val="24"/>
              </w:rPr>
              <w:t xml:space="preserve">медведь» </w:t>
            </w:r>
          </w:p>
        </w:tc>
        <w:tc>
          <w:tcPr>
            <w:tcW w:w="1134" w:type="dxa"/>
          </w:tcPr>
          <w:p w14:paraId="408B8970"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0F5A4059" w14:textId="77777777" w:rsidTr="00413C7D">
        <w:tc>
          <w:tcPr>
            <w:tcW w:w="850" w:type="dxa"/>
          </w:tcPr>
          <w:p w14:paraId="40BBF936" w14:textId="77777777" w:rsidR="00BF1CE9" w:rsidRPr="00F5046D" w:rsidRDefault="00BF1CE9" w:rsidP="00F5046D">
            <w:pPr>
              <w:jc w:val="both"/>
              <w:rPr>
                <w:rFonts w:ascii="Times New Roman" w:hAnsi="Times New Roman"/>
                <w:spacing w:val="-9"/>
                <w:sz w:val="24"/>
                <w:szCs w:val="24"/>
              </w:rPr>
            </w:pPr>
          </w:p>
        </w:tc>
        <w:tc>
          <w:tcPr>
            <w:tcW w:w="8614" w:type="dxa"/>
          </w:tcPr>
          <w:p w14:paraId="06545F31" w14:textId="77777777" w:rsidR="00BF1CE9" w:rsidRPr="00F5046D" w:rsidRDefault="00BF1CE9" w:rsidP="00F5046D">
            <w:pPr>
              <w:shd w:val="clear" w:color="auto" w:fill="FFFFFF"/>
              <w:ind w:right="1066"/>
              <w:jc w:val="both"/>
              <w:rPr>
                <w:rFonts w:ascii="Times New Roman" w:hAnsi="Times New Roman"/>
                <w:color w:val="000000" w:themeColor="text1"/>
                <w:spacing w:val="-5"/>
                <w:sz w:val="24"/>
                <w:szCs w:val="24"/>
              </w:rPr>
            </w:pPr>
            <w:r w:rsidRPr="00F5046D">
              <w:rPr>
                <w:rFonts w:ascii="Times New Roman" w:hAnsi="Times New Roman"/>
                <w:color w:val="000000" w:themeColor="text1"/>
                <w:spacing w:val="-5"/>
                <w:sz w:val="24"/>
                <w:szCs w:val="24"/>
              </w:rPr>
              <w:t>Конструктор  «Сказка « Колобок</w:t>
            </w:r>
            <w:r w:rsidRPr="00F5046D">
              <w:rPr>
                <w:rFonts w:ascii="Times New Roman" w:hAnsi="Times New Roman"/>
                <w:color w:val="000000" w:themeColor="text1"/>
                <w:spacing w:val="-8"/>
                <w:sz w:val="24"/>
                <w:szCs w:val="24"/>
              </w:rPr>
              <w:t xml:space="preserve">» </w:t>
            </w:r>
          </w:p>
        </w:tc>
        <w:tc>
          <w:tcPr>
            <w:tcW w:w="1134" w:type="dxa"/>
          </w:tcPr>
          <w:p w14:paraId="6DD494B8"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313C4AB1" w14:textId="77777777" w:rsidTr="00413C7D">
        <w:tc>
          <w:tcPr>
            <w:tcW w:w="850" w:type="dxa"/>
          </w:tcPr>
          <w:p w14:paraId="14634038" w14:textId="77777777" w:rsidR="00BF1CE9" w:rsidRPr="00F5046D" w:rsidRDefault="00BF1CE9" w:rsidP="00F5046D">
            <w:pPr>
              <w:jc w:val="both"/>
              <w:rPr>
                <w:rFonts w:ascii="Times New Roman" w:hAnsi="Times New Roman"/>
                <w:spacing w:val="-9"/>
                <w:sz w:val="24"/>
                <w:szCs w:val="24"/>
              </w:rPr>
            </w:pPr>
          </w:p>
        </w:tc>
        <w:tc>
          <w:tcPr>
            <w:tcW w:w="8614" w:type="dxa"/>
          </w:tcPr>
          <w:p w14:paraId="3EA36C6D" w14:textId="77777777" w:rsidR="00BF1CE9" w:rsidRPr="00F5046D" w:rsidRDefault="00BF1CE9" w:rsidP="00F5046D">
            <w:pPr>
              <w:shd w:val="clear" w:color="auto" w:fill="FFFFFF"/>
              <w:ind w:right="590"/>
              <w:jc w:val="both"/>
              <w:rPr>
                <w:rFonts w:ascii="Times New Roman" w:hAnsi="Times New Roman"/>
                <w:color w:val="000000" w:themeColor="text1"/>
                <w:spacing w:val="-5"/>
                <w:sz w:val="24"/>
                <w:szCs w:val="24"/>
              </w:rPr>
            </w:pPr>
            <w:r w:rsidRPr="00F5046D">
              <w:rPr>
                <w:rFonts w:ascii="Times New Roman" w:hAnsi="Times New Roman"/>
                <w:color w:val="000000" w:themeColor="text1"/>
                <w:spacing w:val="-5"/>
                <w:sz w:val="24"/>
                <w:szCs w:val="24"/>
              </w:rPr>
              <w:t>Конструктор  «Сказка «Курочка Ряба</w:t>
            </w:r>
            <w:r w:rsidRPr="00F5046D">
              <w:rPr>
                <w:rFonts w:ascii="Times New Roman" w:hAnsi="Times New Roman"/>
                <w:color w:val="000000" w:themeColor="text1"/>
                <w:spacing w:val="-9"/>
                <w:sz w:val="24"/>
                <w:szCs w:val="24"/>
              </w:rPr>
              <w:t xml:space="preserve">» </w:t>
            </w:r>
          </w:p>
        </w:tc>
        <w:tc>
          <w:tcPr>
            <w:tcW w:w="1134" w:type="dxa"/>
          </w:tcPr>
          <w:p w14:paraId="1E836166"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308B65F9" w14:textId="77777777" w:rsidTr="00413C7D">
        <w:tc>
          <w:tcPr>
            <w:tcW w:w="850" w:type="dxa"/>
          </w:tcPr>
          <w:p w14:paraId="710A2A76" w14:textId="77777777" w:rsidR="00BF1CE9" w:rsidRPr="00F5046D" w:rsidRDefault="00BF1CE9" w:rsidP="00F5046D">
            <w:pPr>
              <w:jc w:val="both"/>
              <w:rPr>
                <w:rFonts w:ascii="Times New Roman" w:hAnsi="Times New Roman"/>
                <w:spacing w:val="-9"/>
                <w:sz w:val="24"/>
                <w:szCs w:val="24"/>
              </w:rPr>
            </w:pPr>
          </w:p>
        </w:tc>
        <w:tc>
          <w:tcPr>
            <w:tcW w:w="8614" w:type="dxa"/>
          </w:tcPr>
          <w:p w14:paraId="2E0BD99E"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pacing w:val="-8"/>
                <w:sz w:val="24"/>
                <w:szCs w:val="24"/>
              </w:rPr>
              <w:t>Кубики «Сложи узор»</w:t>
            </w:r>
          </w:p>
        </w:tc>
        <w:tc>
          <w:tcPr>
            <w:tcW w:w="1134" w:type="dxa"/>
          </w:tcPr>
          <w:p w14:paraId="17A859D8"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09A3C87A" w14:textId="77777777" w:rsidTr="00413C7D">
        <w:tc>
          <w:tcPr>
            <w:tcW w:w="850" w:type="dxa"/>
          </w:tcPr>
          <w:p w14:paraId="6ED3C544" w14:textId="77777777" w:rsidR="00BF1CE9" w:rsidRPr="00F5046D" w:rsidRDefault="00BF1CE9" w:rsidP="00F5046D">
            <w:pPr>
              <w:jc w:val="both"/>
              <w:rPr>
                <w:rFonts w:ascii="Times New Roman" w:hAnsi="Times New Roman"/>
                <w:spacing w:val="-9"/>
                <w:sz w:val="24"/>
                <w:szCs w:val="24"/>
              </w:rPr>
            </w:pPr>
          </w:p>
        </w:tc>
        <w:tc>
          <w:tcPr>
            <w:tcW w:w="8614" w:type="dxa"/>
          </w:tcPr>
          <w:p w14:paraId="4D43AA4D"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pacing w:val="-7"/>
                <w:sz w:val="24"/>
                <w:szCs w:val="24"/>
              </w:rPr>
              <w:t>«Чудо-кубики-2»</w:t>
            </w:r>
            <w:r w:rsidRPr="00F5046D">
              <w:rPr>
                <w:rFonts w:ascii="Times New Roman" w:hAnsi="Times New Roman"/>
                <w:color w:val="000000" w:themeColor="text1"/>
                <w:sz w:val="24"/>
                <w:szCs w:val="24"/>
              </w:rPr>
              <w:t xml:space="preserve">  - а</w:t>
            </w:r>
            <w:r w:rsidRPr="00F5046D">
              <w:rPr>
                <w:rFonts w:ascii="Times New Roman" w:hAnsi="Times New Roman"/>
                <w:color w:val="000000" w:themeColor="text1"/>
                <w:spacing w:val="-7"/>
                <w:sz w:val="24"/>
                <w:szCs w:val="24"/>
              </w:rPr>
              <w:t>льбом заданий .</w:t>
            </w:r>
          </w:p>
        </w:tc>
        <w:tc>
          <w:tcPr>
            <w:tcW w:w="1134" w:type="dxa"/>
          </w:tcPr>
          <w:p w14:paraId="37E93BB1"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6FFD073F" w14:textId="77777777" w:rsidTr="00413C7D">
        <w:tc>
          <w:tcPr>
            <w:tcW w:w="850" w:type="dxa"/>
          </w:tcPr>
          <w:p w14:paraId="6B4E9542" w14:textId="77777777" w:rsidR="00BF1CE9" w:rsidRPr="00F5046D" w:rsidRDefault="00BF1CE9" w:rsidP="00F5046D">
            <w:pPr>
              <w:jc w:val="both"/>
              <w:rPr>
                <w:rFonts w:ascii="Times New Roman" w:hAnsi="Times New Roman"/>
                <w:spacing w:val="-9"/>
                <w:sz w:val="24"/>
                <w:szCs w:val="24"/>
              </w:rPr>
            </w:pPr>
          </w:p>
        </w:tc>
        <w:tc>
          <w:tcPr>
            <w:tcW w:w="8614" w:type="dxa"/>
          </w:tcPr>
          <w:p w14:paraId="40C0F3DF"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pacing w:val="-8"/>
                <w:sz w:val="24"/>
                <w:szCs w:val="24"/>
              </w:rPr>
              <w:t xml:space="preserve">Маленький дизайнер </w:t>
            </w:r>
          </w:p>
        </w:tc>
        <w:tc>
          <w:tcPr>
            <w:tcW w:w="1134" w:type="dxa"/>
          </w:tcPr>
          <w:p w14:paraId="45588542"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0A54EFF4" w14:textId="77777777" w:rsidTr="00413C7D">
        <w:tc>
          <w:tcPr>
            <w:tcW w:w="850" w:type="dxa"/>
          </w:tcPr>
          <w:p w14:paraId="590BE6A9" w14:textId="77777777" w:rsidR="00BF1CE9" w:rsidRPr="00F5046D" w:rsidRDefault="00BF1CE9" w:rsidP="00F5046D">
            <w:pPr>
              <w:jc w:val="both"/>
              <w:rPr>
                <w:rFonts w:ascii="Times New Roman" w:hAnsi="Times New Roman"/>
                <w:spacing w:val="-9"/>
                <w:sz w:val="24"/>
                <w:szCs w:val="24"/>
              </w:rPr>
            </w:pPr>
          </w:p>
        </w:tc>
        <w:tc>
          <w:tcPr>
            <w:tcW w:w="8614" w:type="dxa"/>
          </w:tcPr>
          <w:p w14:paraId="389CB517" w14:textId="77777777" w:rsidR="00BF1CE9" w:rsidRPr="00F5046D" w:rsidRDefault="00BF1CE9" w:rsidP="00F5046D">
            <w:pPr>
              <w:tabs>
                <w:tab w:val="left" w:pos="3540"/>
              </w:tabs>
              <w:jc w:val="both"/>
              <w:rPr>
                <w:rFonts w:ascii="Times New Roman" w:hAnsi="Times New Roman"/>
                <w:color w:val="000000" w:themeColor="text1"/>
                <w:sz w:val="24"/>
                <w:szCs w:val="24"/>
              </w:rPr>
            </w:pPr>
            <w:r w:rsidRPr="00F5046D">
              <w:rPr>
                <w:rFonts w:ascii="Times New Roman" w:hAnsi="Times New Roman"/>
                <w:color w:val="000000" w:themeColor="text1"/>
                <w:spacing w:val="-8"/>
                <w:sz w:val="24"/>
                <w:szCs w:val="24"/>
              </w:rPr>
              <w:t>Геоконт-великан.</w:t>
            </w:r>
          </w:p>
        </w:tc>
        <w:tc>
          <w:tcPr>
            <w:tcW w:w="1134" w:type="dxa"/>
          </w:tcPr>
          <w:p w14:paraId="6EDC0912"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381A9476" w14:textId="77777777" w:rsidTr="00413C7D">
        <w:tc>
          <w:tcPr>
            <w:tcW w:w="850" w:type="dxa"/>
          </w:tcPr>
          <w:p w14:paraId="77861338" w14:textId="77777777" w:rsidR="00BF1CE9" w:rsidRPr="00F5046D" w:rsidRDefault="00BF1CE9" w:rsidP="00F5046D">
            <w:pPr>
              <w:jc w:val="both"/>
              <w:rPr>
                <w:rFonts w:ascii="Times New Roman" w:hAnsi="Times New Roman"/>
                <w:spacing w:val="-9"/>
                <w:sz w:val="24"/>
                <w:szCs w:val="24"/>
              </w:rPr>
            </w:pPr>
          </w:p>
        </w:tc>
        <w:tc>
          <w:tcPr>
            <w:tcW w:w="8614" w:type="dxa"/>
          </w:tcPr>
          <w:p w14:paraId="6D9C324B" w14:textId="77777777" w:rsidR="00BF1CE9" w:rsidRPr="00F5046D" w:rsidRDefault="00BF1CE9" w:rsidP="00F5046D">
            <w:pPr>
              <w:jc w:val="both"/>
              <w:rPr>
                <w:rFonts w:ascii="Times New Roman" w:hAnsi="Times New Roman"/>
                <w:color w:val="000000" w:themeColor="text1"/>
                <w:sz w:val="24"/>
                <w:szCs w:val="24"/>
              </w:rPr>
            </w:pPr>
            <w:r w:rsidRPr="00F5046D">
              <w:rPr>
                <w:rFonts w:ascii="Times New Roman" w:hAnsi="Times New Roman"/>
                <w:color w:val="000000" w:themeColor="text1"/>
                <w:spacing w:val="-8"/>
                <w:sz w:val="24"/>
                <w:szCs w:val="24"/>
              </w:rPr>
              <w:t>Волшебный поясок.</w:t>
            </w:r>
          </w:p>
        </w:tc>
        <w:tc>
          <w:tcPr>
            <w:tcW w:w="1134" w:type="dxa"/>
          </w:tcPr>
          <w:p w14:paraId="1C425744"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11F6D6F1" w14:textId="77777777" w:rsidTr="00413C7D">
        <w:tc>
          <w:tcPr>
            <w:tcW w:w="10598" w:type="dxa"/>
            <w:gridSpan w:val="3"/>
          </w:tcPr>
          <w:p w14:paraId="6EBE34A7" w14:textId="77777777" w:rsidR="00BF1CE9" w:rsidRPr="00F5046D" w:rsidRDefault="00BF1CE9" w:rsidP="00F5046D">
            <w:pPr>
              <w:pStyle w:val="a4"/>
              <w:numPr>
                <w:ilvl w:val="0"/>
                <w:numId w:val="18"/>
              </w:numPr>
              <w:jc w:val="center"/>
              <w:rPr>
                <w:rFonts w:ascii="Times New Roman" w:hAnsi="Times New Roman"/>
                <w:b/>
                <w:color w:val="000000" w:themeColor="text1"/>
                <w:sz w:val="24"/>
                <w:szCs w:val="24"/>
              </w:rPr>
            </w:pPr>
            <w:r w:rsidRPr="00F5046D">
              <w:rPr>
                <w:rFonts w:ascii="Times New Roman" w:hAnsi="Times New Roman"/>
                <w:b/>
                <w:color w:val="000000" w:themeColor="text1"/>
                <w:sz w:val="24"/>
                <w:szCs w:val="24"/>
              </w:rPr>
              <w:t>Оборудование класса</w:t>
            </w:r>
          </w:p>
        </w:tc>
      </w:tr>
      <w:tr w:rsidR="00BF1CE9" w:rsidRPr="00F5046D" w14:paraId="76F64FCE" w14:textId="77777777" w:rsidTr="00413C7D">
        <w:tc>
          <w:tcPr>
            <w:tcW w:w="850" w:type="dxa"/>
          </w:tcPr>
          <w:p w14:paraId="45A0A129" w14:textId="77777777" w:rsidR="00BF1CE9" w:rsidRPr="00F5046D" w:rsidRDefault="00BF1CE9" w:rsidP="00F5046D">
            <w:pPr>
              <w:jc w:val="both"/>
              <w:rPr>
                <w:rFonts w:ascii="Times New Roman" w:hAnsi="Times New Roman"/>
                <w:spacing w:val="-9"/>
                <w:sz w:val="24"/>
                <w:szCs w:val="24"/>
              </w:rPr>
            </w:pPr>
          </w:p>
        </w:tc>
        <w:tc>
          <w:tcPr>
            <w:tcW w:w="8614" w:type="dxa"/>
          </w:tcPr>
          <w:p w14:paraId="3E5371EB"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 xml:space="preserve">Ученические столы двухместные </w:t>
            </w:r>
          </w:p>
        </w:tc>
        <w:tc>
          <w:tcPr>
            <w:tcW w:w="1134" w:type="dxa"/>
          </w:tcPr>
          <w:p w14:paraId="22461DEA"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14</w:t>
            </w:r>
          </w:p>
        </w:tc>
      </w:tr>
      <w:tr w:rsidR="00BF1CE9" w:rsidRPr="00F5046D" w14:paraId="21D6F344" w14:textId="77777777" w:rsidTr="00413C7D">
        <w:tc>
          <w:tcPr>
            <w:tcW w:w="850" w:type="dxa"/>
          </w:tcPr>
          <w:p w14:paraId="62607BB5" w14:textId="77777777" w:rsidR="00BF1CE9" w:rsidRPr="00F5046D" w:rsidRDefault="00BF1CE9" w:rsidP="00F5046D">
            <w:pPr>
              <w:jc w:val="both"/>
              <w:rPr>
                <w:rFonts w:ascii="Times New Roman" w:hAnsi="Times New Roman"/>
                <w:spacing w:val="-9"/>
                <w:sz w:val="24"/>
                <w:szCs w:val="24"/>
              </w:rPr>
            </w:pPr>
          </w:p>
        </w:tc>
        <w:tc>
          <w:tcPr>
            <w:tcW w:w="8614" w:type="dxa"/>
          </w:tcPr>
          <w:p w14:paraId="2A76C1EC"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Стол учительский</w:t>
            </w:r>
          </w:p>
        </w:tc>
        <w:tc>
          <w:tcPr>
            <w:tcW w:w="1134" w:type="dxa"/>
          </w:tcPr>
          <w:p w14:paraId="28FA352E"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72C2B34B" w14:textId="77777777" w:rsidTr="00413C7D">
        <w:tc>
          <w:tcPr>
            <w:tcW w:w="850" w:type="dxa"/>
          </w:tcPr>
          <w:p w14:paraId="4E3F2B1A" w14:textId="77777777" w:rsidR="00BF1CE9" w:rsidRPr="00F5046D" w:rsidRDefault="00BF1CE9" w:rsidP="00F5046D">
            <w:pPr>
              <w:jc w:val="both"/>
              <w:rPr>
                <w:rFonts w:ascii="Times New Roman" w:hAnsi="Times New Roman"/>
                <w:spacing w:val="-9"/>
                <w:sz w:val="24"/>
                <w:szCs w:val="24"/>
              </w:rPr>
            </w:pPr>
          </w:p>
        </w:tc>
        <w:tc>
          <w:tcPr>
            <w:tcW w:w="8614" w:type="dxa"/>
          </w:tcPr>
          <w:p w14:paraId="68657583"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Шкафы для хранения одежды и обуви</w:t>
            </w:r>
          </w:p>
        </w:tc>
        <w:tc>
          <w:tcPr>
            <w:tcW w:w="1134" w:type="dxa"/>
          </w:tcPr>
          <w:p w14:paraId="175A001A"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49EF1130" w14:textId="77777777" w:rsidTr="00413C7D">
        <w:tc>
          <w:tcPr>
            <w:tcW w:w="850" w:type="dxa"/>
          </w:tcPr>
          <w:p w14:paraId="326539E2" w14:textId="77777777" w:rsidR="00BF1CE9" w:rsidRPr="00F5046D" w:rsidRDefault="00BF1CE9" w:rsidP="00F5046D">
            <w:pPr>
              <w:jc w:val="both"/>
              <w:rPr>
                <w:rFonts w:ascii="Times New Roman" w:hAnsi="Times New Roman"/>
                <w:spacing w:val="-9"/>
                <w:sz w:val="24"/>
                <w:szCs w:val="24"/>
              </w:rPr>
            </w:pPr>
          </w:p>
        </w:tc>
        <w:tc>
          <w:tcPr>
            <w:tcW w:w="8614" w:type="dxa"/>
          </w:tcPr>
          <w:p w14:paraId="706A73D5"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Шкафы для хранения школьных пособий</w:t>
            </w:r>
          </w:p>
        </w:tc>
        <w:tc>
          <w:tcPr>
            <w:tcW w:w="1134" w:type="dxa"/>
          </w:tcPr>
          <w:p w14:paraId="3EEA9F53"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2</w:t>
            </w:r>
          </w:p>
        </w:tc>
      </w:tr>
      <w:tr w:rsidR="00BF1CE9" w:rsidRPr="00F5046D" w14:paraId="0CAA189A" w14:textId="77777777" w:rsidTr="00413C7D">
        <w:tc>
          <w:tcPr>
            <w:tcW w:w="850" w:type="dxa"/>
          </w:tcPr>
          <w:p w14:paraId="737336B3" w14:textId="77777777" w:rsidR="00BF1CE9" w:rsidRPr="00F5046D" w:rsidRDefault="00BF1CE9" w:rsidP="00F5046D">
            <w:pPr>
              <w:jc w:val="both"/>
              <w:rPr>
                <w:rFonts w:ascii="Times New Roman" w:hAnsi="Times New Roman"/>
                <w:spacing w:val="-9"/>
                <w:sz w:val="24"/>
                <w:szCs w:val="24"/>
              </w:rPr>
            </w:pPr>
          </w:p>
        </w:tc>
        <w:tc>
          <w:tcPr>
            <w:tcW w:w="8614" w:type="dxa"/>
          </w:tcPr>
          <w:p w14:paraId="2606702F"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Тумба для таблиц</w:t>
            </w:r>
          </w:p>
        </w:tc>
        <w:tc>
          <w:tcPr>
            <w:tcW w:w="1134" w:type="dxa"/>
          </w:tcPr>
          <w:p w14:paraId="600A77FD"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r w:rsidR="00BF1CE9" w:rsidRPr="00F5046D" w14:paraId="0364877F" w14:textId="77777777" w:rsidTr="00413C7D">
        <w:tc>
          <w:tcPr>
            <w:tcW w:w="850" w:type="dxa"/>
          </w:tcPr>
          <w:p w14:paraId="747E90CD" w14:textId="77777777" w:rsidR="00BF1CE9" w:rsidRPr="00F5046D" w:rsidRDefault="00BF1CE9" w:rsidP="00F5046D">
            <w:pPr>
              <w:jc w:val="both"/>
              <w:rPr>
                <w:rFonts w:ascii="Times New Roman" w:hAnsi="Times New Roman"/>
                <w:spacing w:val="-9"/>
                <w:sz w:val="24"/>
                <w:szCs w:val="24"/>
              </w:rPr>
            </w:pPr>
          </w:p>
        </w:tc>
        <w:tc>
          <w:tcPr>
            <w:tcW w:w="8614" w:type="dxa"/>
          </w:tcPr>
          <w:p w14:paraId="368605E7" w14:textId="77777777" w:rsidR="00BF1CE9" w:rsidRPr="00F5046D" w:rsidRDefault="00BF1CE9" w:rsidP="00F5046D">
            <w:pPr>
              <w:shd w:val="clear" w:color="auto" w:fill="FFFFFF"/>
              <w:jc w:val="both"/>
              <w:rPr>
                <w:rFonts w:ascii="Times New Roman" w:hAnsi="Times New Roman"/>
                <w:color w:val="000000" w:themeColor="text1"/>
                <w:sz w:val="24"/>
                <w:szCs w:val="24"/>
              </w:rPr>
            </w:pPr>
            <w:r w:rsidRPr="00F5046D">
              <w:rPr>
                <w:rFonts w:ascii="Times New Roman" w:hAnsi="Times New Roman"/>
                <w:color w:val="000000" w:themeColor="text1"/>
                <w:sz w:val="24"/>
                <w:szCs w:val="24"/>
              </w:rPr>
              <w:t>Доска настенная для вывешивания иллюстративного материала</w:t>
            </w:r>
          </w:p>
        </w:tc>
        <w:tc>
          <w:tcPr>
            <w:tcW w:w="1134" w:type="dxa"/>
          </w:tcPr>
          <w:p w14:paraId="4E9D4B74" w14:textId="77777777" w:rsidR="00BF1CE9" w:rsidRPr="00F5046D" w:rsidRDefault="00BF1CE9" w:rsidP="00F5046D">
            <w:pPr>
              <w:jc w:val="both"/>
              <w:rPr>
                <w:rFonts w:ascii="Times New Roman" w:hAnsi="Times New Roman"/>
                <w:b/>
                <w:color w:val="000000" w:themeColor="text1"/>
                <w:sz w:val="24"/>
                <w:szCs w:val="24"/>
              </w:rPr>
            </w:pPr>
            <w:r w:rsidRPr="00F5046D">
              <w:rPr>
                <w:rFonts w:ascii="Times New Roman" w:hAnsi="Times New Roman"/>
                <w:b/>
                <w:color w:val="000000" w:themeColor="text1"/>
                <w:sz w:val="24"/>
                <w:szCs w:val="24"/>
              </w:rPr>
              <w:t>1</w:t>
            </w:r>
          </w:p>
        </w:tc>
      </w:tr>
    </w:tbl>
    <w:p w14:paraId="42AECB42" w14:textId="77777777" w:rsidR="00BF1CE9" w:rsidRPr="00F5046D" w:rsidRDefault="00BF1CE9" w:rsidP="00F5046D">
      <w:pPr>
        <w:pStyle w:val="a3"/>
        <w:ind w:firstLine="567"/>
        <w:jc w:val="both"/>
        <w:rPr>
          <w:rFonts w:ascii="Times New Roman" w:hAnsi="Times New Roman" w:cs="Times New Roman"/>
          <w:sz w:val="24"/>
          <w:szCs w:val="24"/>
        </w:rPr>
      </w:pPr>
    </w:p>
    <w:p w14:paraId="46B87EB0" w14:textId="77777777" w:rsidR="00BF1CE9" w:rsidRPr="00F5046D" w:rsidRDefault="00BF1CE9" w:rsidP="00F5046D">
      <w:pPr>
        <w:pStyle w:val="a3"/>
        <w:jc w:val="both"/>
        <w:rPr>
          <w:rFonts w:ascii="Times New Roman" w:hAnsi="Times New Roman" w:cs="Times New Roman"/>
          <w:sz w:val="24"/>
          <w:szCs w:val="24"/>
        </w:rPr>
      </w:pPr>
    </w:p>
    <w:tbl>
      <w:tblPr>
        <w:tblW w:w="13885" w:type="dxa"/>
        <w:tblLook w:val="04A0" w:firstRow="1" w:lastRow="0" w:firstColumn="1" w:lastColumn="0" w:noHBand="0" w:noVBand="1"/>
      </w:tblPr>
      <w:tblGrid>
        <w:gridCol w:w="6629"/>
        <w:gridCol w:w="7256"/>
      </w:tblGrid>
      <w:tr w:rsidR="00BF1CE9" w:rsidRPr="00F5046D" w14:paraId="22A9E508" w14:textId="77777777" w:rsidTr="00BF1CE9">
        <w:tc>
          <w:tcPr>
            <w:tcW w:w="6629" w:type="dxa"/>
          </w:tcPr>
          <w:p w14:paraId="2EE10C5E" w14:textId="77777777" w:rsidR="00BF1CE9" w:rsidRDefault="00BF1CE9" w:rsidP="00F5046D">
            <w:pPr>
              <w:spacing w:after="0" w:line="240" w:lineRule="auto"/>
              <w:jc w:val="both"/>
              <w:rPr>
                <w:rFonts w:ascii="Times New Roman" w:hAnsi="Times New Roman" w:cs="Times New Roman"/>
                <w:sz w:val="24"/>
                <w:szCs w:val="24"/>
                <w:lang w:val="en-US"/>
              </w:rPr>
            </w:pPr>
          </w:p>
          <w:p w14:paraId="0AA4313E" w14:textId="77777777" w:rsidR="001660E3" w:rsidRPr="001660E3" w:rsidRDefault="001660E3" w:rsidP="00F5046D">
            <w:pPr>
              <w:spacing w:after="0" w:line="240" w:lineRule="auto"/>
              <w:jc w:val="both"/>
              <w:rPr>
                <w:rFonts w:ascii="Times New Roman" w:hAnsi="Times New Roman" w:cs="Times New Roman"/>
                <w:sz w:val="24"/>
                <w:szCs w:val="24"/>
                <w:lang w:val="en-US"/>
              </w:rPr>
            </w:pPr>
          </w:p>
          <w:p w14:paraId="58E29D5C" w14:textId="77777777" w:rsidR="00B9184F" w:rsidRPr="00F5046D" w:rsidRDefault="00B9184F" w:rsidP="00F5046D">
            <w:pPr>
              <w:spacing w:after="0" w:line="240" w:lineRule="auto"/>
              <w:jc w:val="both"/>
              <w:rPr>
                <w:rFonts w:ascii="Times New Roman" w:hAnsi="Times New Roman" w:cs="Times New Roman"/>
                <w:sz w:val="24"/>
                <w:szCs w:val="24"/>
              </w:rPr>
            </w:pPr>
          </w:p>
        </w:tc>
        <w:tc>
          <w:tcPr>
            <w:tcW w:w="7256" w:type="dxa"/>
          </w:tcPr>
          <w:p w14:paraId="08BBAB5E" w14:textId="77777777" w:rsidR="00BF1CE9" w:rsidRPr="00F5046D" w:rsidRDefault="00BF1CE9" w:rsidP="00F5046D">
            <w:pPr>
              <w:spacing w:after="0" w:line="240" w:lineRule="auto"/>
              <w:jc w:val="both"/>
              <w:rPr>
                <w:rFonts w:ascii="Times New Roman" w:hAnsi="Times New Roman" w:cs="Times New Roman"/>
                <w:sz w:val="24"/>
                <w:szCs w:val="24"/>
              </w:rPr>
            </w:pPr>
          </w:p>
        </w:tc>
      </w:tr>
    </w:tbl>
    <w:p w14:paraId="6AC41A01" w14:textId="77777777" w:rsidR="00BF1CE9" w:rsidRPr="00F5046D" w:rsidRDefault="00BF1CE9" w:rsidP="00F5046D">
      <w:pPr>
        <w:pStyle w:val="ac"/>
        <w:spacing w:before="0" w:beforeAutospacing="0" w:after="0" w:afterAutospacing="0"/>
      </w:pPr>
    </w:p>
    <w:p w14:paraId="002677C0" w14:textId="77777777" w:rsidR="00BF1CE9" w:rsidRPr="00F5046D" w:rsidRDefault="00BF1CE9" w:rsidP="00F5046D">
      <w:pPr>
        <w:spacing w:after="0" w:line="240" w:lineRule="auto"/>
        <w:rPr>
          <w:rFonts w:ascii="Times New Roman" w:hAnsi="Times New Roman" w:cs="Times New Roman"/>
          <w:sz w:val="24"/>
          <w:szCs w:val="24"/>
        </w:rPr>
      </w:pPr>
    </w:p>
    <w:sectPr w:rsidR="00BF1CE9" w:rsidRPr="00F5046D" w:rsidSect="00B716DF">
      <w:footerReference w:type="default" r:id="rId10"/>
      <w:pgSz w:w="11906" w:h="16838"/>
      <w:pgMar w:top="1134" w:right="709" w:bottom="1134" w:left="567" w:header="421"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5FAF" w14:textId="77777777" w:rsidR="00A47265" w:rsidRDefault="00A47265" w:rsidP="002A475F">
      <w:pPr>
        <w:spacing w:after="0" w:line="240" w:lineRule="auto"/>
      </w:pPr>
      <w:r>
        <w:separator/>
      </w:r>
    </w:p>
  </w:endnote>
  <w:endnote w:type="continuationSeparator" w:id="0">
    <w:p w14:paraId="02528E60" w14:textId="77777777" w:rsidR="00A47265" w:rsidRDefault="00A47265" w:rsidP="002A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04602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0488"/>
      <w:docPartObj>
        <w:docPartGallery w:val="Page Numbers (Bottom of Page)"/>
        <w:docPartUnique/>
      </w:docPartObj>
    </w:sdtPr>
    <w:sdtEndPr/>
    <w:sdtContent>
      <w:p w14:paraId="45CB599B" w14:textId="77777777" w:rsidR="00016A47" w:rsidRDefault="008A4959">
        <w:pPr>
          <w:pStyle w:val="a6"/>
          <w:jc w:val="center"/>
        </w:pPr>
        <w:r>
          <w:fldChar w:fldCharType="begin"/>
        </w:r>
        <w:r>
          <w:instrText xml:space="preserve"> PAGE   \* MERGEFORMAT </w:instrText>
        </w:r>
        <w:r>
          <w:fldChar w:fldCharType="separate"/>
        </w:r>
        <w:r w:rsidR="003F357A">
          <w:rPr>
            <w:noProof/>
          </w:rPr>
          <w:t>1</w:t>
        </w:r>
        <w:r>
          <w:rPr>
            <w:noProof/>
          </w:rPr>
          <w:fldChar w:fldCharType="end"/>
        </w:r>
      </w:p>
    </w:sdtContent>
  </w:sdt>
  <w:p w14:paraId="2539767D" w14:textId="77777777" w:rsidR="00016A47" w:rsidRDefault="00016A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14580" w14:textId="77777777" w:rsidR="00A47265" w:rsidRDefault="00A47265" w:rsidP="002A475F">
      <w:pPr>
        <w:spacing w:after="0" w:line="240" w:lineRule="auto"/>
      </w:pPr>
      <w:r>
        <w:separator/>
      </w:r>
    </w:p>
  </w:footnote>
  <w:footnote w:type="continuationSeparator" w:id="0">
    <w:p w14:paraId="301AA7BE" w14:textId="77777777" w:rsidR="00A47265" w:rsidRDefault="00A47265" w:rsidP="002A4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2"/>
    <w:lvl w:ilvl="0">
      <w:start w:val="1"/>
      <w:numFmt w:val="decimal"/>
      <w:lvlText w:val="%1."/>
      <w:lvlJc w:val="left"/>
      <w:pPr>
        <w:tabs>
          <w:tab w:val="num" w:pos="720"/>
        </w:tabs>
      </w:pPr>
    </w:lvl>
  </w:abstractNum>
  <w:abstractNum w:abstractNumId="1" w15:restartNumberingAfterBreak="0">
    <w:nsid w:val="00000011"/>
    <w:multiLevelType w:val="singleLevel"/>
    <w:tmpl w:val="00000011"/>
    <w:name w:val="WW8Num18"/>
    <w:lvl w:ilvl="0">
      <w:start w:val="1"/>
      <w:numFmt w:val="bullet"/>
      <w:lvlText w:val="▪"/>
      <w:lvlJc w:val="left"/>
      <w:pPr>
        <w:tabs>
          <w:tab w:val="num" w:pos="720"/>
        </w:tabs>
      </w:pPr>
      <w:rPr>
        <w:rFonts w:ascii="Times New Roman" w:hAnsi="Times New Roman" w:cs="Times New Roman"/>
      </w:rPr>
    </w:lvl>
  </w:abstractNum>
  <w:abstractNum w:abstractNumId="2" w15:restartNumberingAfterBreak="0">
    <w:nsid w:val="00000013"/>
    <w:multiLevelType w:val="singleLevel"/>
    <w:tmpl w:val="00000013"/>
    <w:name w:val="WW8Num20"/>
    <w:lvl w:ilvl="0">
      <w:start w:val="1"/>
      <w:numFmt w:val="bullet"/>
      <w:lvlText w:val="▪"/>
      <w:lvlJc w:val="left"/>
      <w:pPr>
        <w:tabs>
          <w:tab w:val="num" w:pos="720"/>
        </w:tabs>
      </w:pPr>
      <w:rPr>
        <w:rFonts w:ascii="Times New Roman" w:hAnsi="Times New Roman" w:cs="Times New Roman"/>
      </w:rPr>
    </w:lvl>
  </w:abstractNum>
  <w:abstractNum w:abstractNumId="3" w15:restartNumberingAfterBreak="0">
    <w:nsid w:val="004A4145"/>
    <w:multiLevelType w:val="hybridMultilevel"/>
    <w:tmpl w:val="77EAADE0"/>
    <w:lvl w:ilvl="0" w:tplc="E0AE27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832FC"/>
    <w:multiLevelType w:val="hybridMultilevel"/>
    <w:tmpl w:val="34A871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38C4091"/>
    <w:multiLevelType w:val="hybridMultilevel"/>
    <w:tmpl w:val="8E3ACE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746480D"/>
    <w:multiLevelType w:val="hybridMultilevel"/>
    <w:tmpl w:val="14068984"/>
    <w:lvl w:ilvl="0" w:tplc="2EDE57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EA603E"/>
    <w:multiLevelType w:val="hybridMultilevel"/>
    <w:tmpl w:val="DBCE06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0CD6230B"/>
    <w:multiLevelType w:val="hybridMultilevel"/>
    <w:tmpl w:val="77EAADE0"/>
    <w:lvl w:ilvl="0" w:tplc="E0AE27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6153D"/>
    <w:multiLevelType w:val="singleLevel"/>
    <w:tmpl w:val="EC481E94"/>
    <w:lvl w:ilvl="0">
      <w:start w:val="1"/>
      <w:numFmt w:val="bullet"/>
      <w:lvlText w:val="-"/>
      <w:lvlJc w:val="left"/>
      <w:pPr>
        <w:tabs>
          <w:tab w:val="num" w:pos="1080"/>
        </w:tabs>
        <w:ind w:left="1080" w:hanging="360"/>
      </w:pPr>
      <w:rPr>
        <w:rFonts w:hint="default"/>
      </w:rPr>
    </w:lvl>
  </w:abstractNum>
  <w:abstractNum w:abstractNumId="10" w15:restartNumberingAfterBreak="0">
    <w:nsid w:val="0D646AAF"/>
    <w:multiLevelType w:val="hybridMultilevel"/>
    <w:tmpl w:val="07CA3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6051B"/>
    <w:multiLevelType w:val="hybridMultilevel"/>
    <w:tmpl w:val="5B16C252"/>
    <w:lvl w:ilvl="0" w:tplc="585C26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7B524D"/>
    <w:multiLevelType w:val="hybridMultilevel"/>
    <w:tmpl w:val="77EAADE0"/>
    <w:lvl w:ilvl="0" w:tplc="E0AE27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8D62AE"/>
    <w:multiLevelType w:val="hybridMultilevel"/>
    <w:tmpl w:val="EDE86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8C66F4"/>
    <w:multiLevelType w:val="multilevel"/>
    <w:tmpl w:val="8E027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45D5C"/>
    <w:multiLevelType w:val="hybridMultilevel"/>
    <w:tmpl w:val="60F4DF52"/>
    <w:lvl w:ilvl="0" w:tplc="125E22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3E25B87"/>
    <w:multiLevelType w:val="hybridMultilevel"/>
    <w:tmpl w:val="14068984"/>
    <w:lvl w:ilvl="0" w:tplc="2EDE57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3669A2"/>
    <w:multiLevelType w:val="hybridMultilevel"/>
    <w:tmpl w:val="3698DA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25305102"/>
    <w:multiLevelType w:val="hybridMultilevel"/>
    <w:tmpl w:val="F23A4CBE"/>
    <w:lvl w:ilvl="0" w:tplc="6BC005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1B09D8"/>
    <w:multiLevelType w:val="multilevel"/>
    <w:tmpl w:val="8E027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C2C24"/>
    <w:multiLevelType w:val="hybridMultilevel"/>
    <w:tmpl w:val="77EAADE0"/>
    <w:lvl w:ilvl="0" w:tplc="E0AE27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363D0C"/>
    <w:multiLevelType w:val="hybridMultilevel"/>
    <w:tmpl w:val="2DE633A6"/>
    <w:lvl w:ilvl="0" w:tplc="31529C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577308D"/>
    <w:multiLevelType w:val="multilevel"/>
    <w:tmpl w:val="BB24FD4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D2075F"/>
    <w:multiLevelType w:val="hybridMultilevel"/>
    <w:tmpl w:val="77EAADE0"/>
    <w:lvl w:ilvl="0" w:tplc="E0AE27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054ADC"/>
    <w:multiLevelType w:val="hybridMultilevel"/>
    <w:tmpl w:val="2B2213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29C6CF3"/>
    <w:multiLevelType w:val="hybridMultilevel"/>
    <w:tmpl w:val="E530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27350C"/>
    <w:multiLevelType w:val="hybridMultilevel"/>
    <w:tmpl w:val="7BF02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812DBE"/>
    <w:multiLevelType w:val="hybridMultilevel"/>
    <w:tmpl w:val="24808B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DA3068D"/>
    <w:multiLevelType w:val="multilevel"/>
    <w:tmpl w:val="FEC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25F3F"/>
    <w:multiLevelType w:val="hybridMultilevel"/>
    <w:tmpl w:val="77403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B1122"/>
    <w:multiLevelType w:val="hybridMultilevel"/>
    <w:tmpl w:val="5B16C252"/>
    <w:lvl w:ilvl="0" w:tplc="585C26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151BB"/>
    <w:multiLevelType w:val="multilevel"/>
    <w:tmpl w:val="6CC8A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sz w:val="28"/>
        <w:szCs w:val="28"/>
      </w:rPr>
    </w:lvl>
    <w:lvl w:ilvl="2">
      <w:start w:val="1"/>
      <w:numFmt w:val="decimal"/>
      <w:lvlText w:val="%3."/>
      <w:lvlJc w:val="left"/>
      <w:pPr>
        <w:ind w:left="2160" w:hanging="360"/>
      </w:pPr>
      <w:rPr>
        <w:rFonts w:hint="default"/>
        <w:b/>
        <w:i w:val="0"/>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E7601"/>
    <w:multiLevelType w:val="hybridMultilevel"/>
    <w:tmpl w:val="E84EA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5B0E9F"/>
    <w:multiLevelType w:val="multilevel"/>
    <w:tmpl w:val="CF06B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67A79"/>
    <w:multiLevelType w:val="multilevel"/>
    <w:tmpl w:val="7CA08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F2317"/>
    <w:multiLevelType w:val="hybridMultilevel"/>
    <w:tmpl w:val="B8621442"/>
    <w:lvl w:ilvl="0" w:tplc="63509356">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15:restartNumberingAfterBreak="0">
    <w:nsid w:val="7166244D"/>
    <w:multiLevelType w:val="hybridMultilevel"/>
    <w:tmpl w:val="14068984"/>
    <w:lvl w:ilvl="0" w:tplc="2EDE57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BE6F72"/>
    <w:multiLevelType w:val="hybridMultilevel"/>
    <w:tmpl w:val="79A6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0C78E1"/>
    <w:multiLevelType w:val="hybridMultilevel"/>
    <w:tmpl w:val="5F803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28"/>
  </w:num>
  <w:num w:numId="4">
    <w:abstractNumId w:val="29"/>
  </w:num>
  <w:num w:numId="5">
    <w:abstractNumId w:val="10"/>
  </w:num>
  <w:num w:numId="6">
    <w:abstractNumId w:val="37"/>
  </w:num>
  <w:num w:numId="7">
    <w:abstractNumId w:val="38"/>
  </w:num>
  <w:num w:numId="8">
    <w:abstractNumId w:val="13"/>
  </w:num>
  <w:num w:numId="9">
    <w:abstractNumId w:val="25"/>
  </w:num>
  <w:num w:numId="10">
    <w:abstractNumId w:val="9"/>
  </w:num>
  <w:num w:numId="11">
    <w:abstractNumId w:val="7"/>
  </w:num>
  <w:num w:numId="12">
    <w:abstractNumId w:val="5"/>
  </w:num>
  <w:num w:numId="13">
    <w:abstractNumId w:val="15"/>
  </w:num>
  <w:num w:numId="14">
    <w:abstractNumId w:val="17"/>
  </w:num>
  <w:num w:numId="15">
    <w:abstractNumId w:val="27"/>
  </w:num>
  <w:num w:numId="16">
    <w:abstractNumId w:val="22"/>
  </w:num>
  <w:num w:numId="17">
    <w:abstractNumId w:val="24"/>
  </w:num>
  <w:num w:numId="18">
    <w:abstractNumId w:val="35"/>
  </w:num>
  <w:num w:numId="19">
    <w:abstractNumId w:val="2"/>
  </w:num>
  <w:num w:numId="20">
    <w:abstractNumId w:val="26"/>
  </w:num>
  <w:num w:numId="21">
    <w:abstractNumId w:val="4"/>
  </w:num>
  <w:num w:numId="22">
    <w:abstractNumId w:val="0"/>
  </w:num>
  <w:num w:numId="23">
    <w:abstractNumId w:val="1"/>
  </w:num>
  <w:num w:numId="24">
    <w:abstractNumId w:val="21"/>
  </w:num>
  <w:num w:numId="25">
    <w:abstractNumId w:val="30"/>
  </w:num>
  <w:num w:numId="26">
    <w:abstractNumId w:val="23"/>
  </w:num>
  <w:num w:numId="27">
    <w:abstractNumId w:val="18"/>
  </w:num>
  <w:num w:numId="28">
    <w:abstractNumId w:val="33"/>
  </w:num>
  <w:num w:numId="29">
    <w:abstractNumId w:val="19"/>
  </w:num>
  <w:num w:numId="30">
    <w:abstractNumId w:val="14"/>
  </w:num>
  <w:num w:numId="31">
    <w:abstractNumId w:val="11"/>
  </w:num>
  <w:num w:numId="32">
    <w:abstractNumId w:val="32"/>
  </w:num>
  <w:num w:numId="33">
    <w:abstractNumId w:val="3"/>
  </w:num>
  <w:num w:numId="34">
    <w:abstractNumId w:val="12"/>
  </w:num>
  <w:num w:numId="35">
    <w:abstractNumId w:val="8"/>
  </w:num>
  <w:num w:numId="36">
    <w:abstractNumId w:val="20"/>
  </w:num>
  <w:num w:numId="37">
    <w:abstractNumId w:val="6"/>
  </w:num>
  <w:num w:numId="38">
    <w:abstractNumId w:val="1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1CE9"/>
    <w:rsid w:val="00016A47"/>
    <w:rsid w:val="00020BB1"/>
    <w:rsid w:val="00032AFA"/>
    <w:rsid w:val="000653AD"/>
    <w:rsid w:val="00066B59"/>
    <w:rsid w:val="000722CE"/>
    <w:rsid w:val="00092482"/>
    <w:rsid w:val="00097190"/>
    <w:rsid w:val="000C1177"/>
    <w:rsid w:val="000C275B"/>
    <w:rsid w:val="000E37A1"/>
    <w:rsid w:val="000E6D19"/>
    <w:rsid w:val="00124501"/>
    <w:rsid w:val="00146368"/>
    <w:rsid w:val="001660E3"/>
    <w:rsid w:val="00180DDA"/>
    <w:rsid w:val="00256D9B"/>
    <w:rsid w:val="00274EB5"/>
    <w:rsid w:val="002856A7"/>
    <w:rsid w:val="002A475F"/>
    <w:rsid w:val="002D2CB1"/>
    <w:rsid w:val="003863D1"/>
    <w:rsid w:val="003E14FA"/>
    <w:rsid w:val="003F357A"/>
    <w:rsid w:val="003F6C7D"/>
    <w:rsid w:val="0040658E"/>
    <w:rsid w:val="00412B70"/>
    <w:rsid w:val="00413C7D"/>
    <w:rsid w:val="00415F7C"/>
    <w:rsid w:val="00496DBA"/>
    <w:rsid w:val="004D42B9"/>
    <w:rsid w:val="00526AC8"/>
    <w:rsid w:val="0053188F"/>
    <w:rsid w:val="006802A0"/>
    <w:rsid w:val="00874A6C"/>
    <w:rsid w:val="0088422A"/>
    <w:rsid w:val="008A4959"/>
    <w:rsid w:val="008D31DB"/>
    <w:rsid w:val="009E3BE4"/>
    <w:rsid w:val="00A17802"/>
    <w:rsid w:val="00A47265"/>
    <w:rsid w:val="00A61B1D"/>
    <w:rsid w:val="00A639C8"/>
    <w:rsid w:val="00AA4F9E"/>
    <w:rsid w:val="00AA6532"/>
    <w:rsid w:val="00AC6260"/>
    <w:rsid w:val="00B716DF"/>
    <w:rsid w:val="00B9184F"/>
    <w:rsid w:val="00BC386E"/>
    <w:rsid w:val="00BF1CE9"/>
    <w:rsid w:val="00D33216"/>
    <w:rsid w:val="00E030C3"/>
    <w:rsid w:val="00ED13CF"/>
    <w:rsid w:val="00F5046D"/>
    <w:rsid w:val="00F54766"/>
    <w:rsid w:val="00FD3A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3068"/>
  <w15:docId w15:val="{7158AAFA-DEB3-4ABA-B23D-A88CC3A3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75F"/>
  </w:style>
  <w:style w:type="paragraph" w:styleId="5">
    <w:name w:val="heading 5"/>
    <w:basedOn w:val="a"/>
    <w:next w:val="a"/>
    <w:link w:val="50"/>
    <w:uiPriority w:val="9"/>
    <w:semiHidden/>
    <w:unhideWhenUsed/>
    <w:qFormat/>
    <w:rsid w:val="00BF1CE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BF1CE9"/>
    <w:pPr>
      <w:keepNext/>
      <w:spacing w:after="0" w:line="240" w:lineRule="auto"/>
      <w:jc w:val="center"/>
      <w:outlineLvl w:val="6"/>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F1CE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BF1CE9"/>
    <w:rPr>
      <w:rFonts w:ascii="Times New Roman" w:eastAsia="Times New Roman" w:hAnsi="Times New Roman" w:cs="Times New Roman"/>
      <w:sz w:val="24"/>
      <w:szCs w:val="20"/>
    </w:rPr>
  </w:style>
  <w:style w:type="paragraph" w:styleId="a3">
    <w:name w:val="No Spacing"/>
    <w:uiPriority w:val="1"/>
    <w:qFormat/>
    <w:rsid w:val="00BF1CE9"/>
    <w:pPr>
      <w:spacing w:after="0" w:line="240" w:lineRule="auto"/>
    </w:pPr>
    <w:rPr>
      <w:rFonts w:eastAsiaTheme="minorHAnsi"/>
      <w:lang w:eastAsia="en-US"/>
    </w:rPr>
  </w:style>
  <w:style w:type="paragraph" w:styleId="a4">
    <w:name w:val="List Paragraph"/>
    <w:basedOn w:val="a"/>
    <w:uiPriority w:val="99"/>
    <w:qFormat/>
    <w:rsid w:val="00BF1CE9"/>
    <w:pPr>
      <w:ind w:left="720"/>
      <w:contextualSpacing/>
    </w:pPr>
    <w:rPr>
      <w:rFonts w:eastAsiaTheme="minorHAnsi"/>
      <w:lang w:eastAsia="en-US"/>
    </w:rPr>
  </w:style>
  <w:style w:type="table" w:styleId="a5">
    <w:name w:val="Table Grid"/>
    <w:basedOn w:val="a1"/>
    <w:rsid w:val="00BF1CE9"/>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footer"/>
    <w:basedOn w:val="a"/>
    <w:link w:val="a7"/>
    <w:uiPriority w:val="99"/>
    <w:rsid w:val="00BF1C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BF1CE9"/>
    <w:rPr>
      <w:rFonts w:ascii="Times New Roman" w:eastAsia="Times New Roman" w:hAnsi="Times New Roman" w:cs="Times New Roman"/>
      <w:sz w:val="24"/>
      <w:szCs w:val="24"/>
    </w:rPr>
  </w:style>
  <w:style w:type="paragraph" w:styleId="a8">
    <w:name w:val="header"/>
    <w:basedOn w:val="a"/>
    <w:link w:val="a9"/>
    <w:unhideWhenUsed/>
    <w:rsid w:val="00BF1CE9"/>
    <w:pPr>
      <w:tabs>
        <w:tab w:val="center" w:pos="4677"/>
        <w:tab w:val="right" w:pos="9355"/>
      </w:tabs>
      <w:spacing w:after="0" w:line="240" w:lineRule="auto"/>
    </w:pPr>
  </w:style>
  <w:style w:type="character" w:customStyle="1" w:styleId="a9">
    <w:name w:val="Верхний колонтитул Знак"/>
    <w:basedOn w:val="a0"/>
    <w:link w:val="a8"/>
    <w:rsid w:val="00BF1CE9"/>
  </w:style>
  <w:style w:type="paragraph" w:styleId="aa">
    <w:name w:val="Body Text"/>
    <w:basedOn w:val="a"/>
    <w:link w:val="ab"/>
    <w:rsid w:val="00BF1CE9"/>
    <w:pPr>
      <w:widowControl w:val="0"/>
      <w:suppressAutoHyphens/>
      <w:spacing w:after="120" w:line="240" w:lineRule="auto"/>
    </w:pPr>
    <w:rPr>
      <w:rFonts w:ascii="Times New Roman" w:eastAsia="DejaVu Sans" w:hAnsi="Times New Roman" w:cs="Mangal"/>
      <w:kern w:val="1"/>
      <w:sz w:val="24"/>
      <w:szCs w:val="24"/>
      <w:lang w:bidi="hi-IN"/>
    </w:rPr>
  </w:style>
  <w:style w:type="character" w:customStyle="1" w:styleId="ab">
    <w:name w:val="Основной текст Знак"/>
    <w:basedOn w:val="a0"/>
    <w:link w:val="aa"/>
    <w:rsid w:val="00BF1CE9"/>
    <w:rPr>
      <w:rFonts w:ascii="Times New Roman" w:eastAsia="DejaVu Sans" w:hAnsi="Times New Roman" w:cs="Mangal"/>
      <w:kern w:val="1"/>
      <w:sz w:val="24"/>
      <w:szCs w:val="24"/>
      <w:lang w:bidi="hi-IN"/>
    </w:rPr>
  </w:style>
  <w:style w:type="paragraph" w:customStyle="1" w:styleId="a30">
    <w:name w:val="a3"/>
    <w:basedOn w:val="a"/>
    <w:rsid w:val="00BF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BF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1CE9"/>
    <w:pPr>
      <w:autoSpaceDE w:val="0"/>
      <w:autoSpaceDN w:val="0"/>
      <w:adjustRightInd w:val="0"/>
      <w:spacing w:after="0" w:line="240" w:lineRule="auto"/>
    </w:pPr>
    <w:rPr>
      <w:rFonts w:ascii="Arial" w:hAnsi="Arial" w:cs="Arial"/>
      <w:color w:val="000000"/>
      <w:sz w:val="24"/>
      <w:szCs w:val="24"/>
    </w:rPr>
  </w:style>
  <w:style w:type="paragraph" w:customStyle="1" w:styleId="c5">
    <w:name w:val="c5"/>
    <w:basedOn w:val="a"/>
    <w:rsid w:val="00BF1CE9"/>
    <w:pPr>
      <w:spacing w:before="100" w:after="100" w:line="240" w:lineRule="auto"/>
    </w:pPr>
    <w:rPr>
      <w:rFonts w:ascii="Times New Roman" w:eastAsia="Times New Roman" w:hAnsi="Times New Roman" w:cs="Times New Roman"/>
      <w:sz w:val="24"/>
      <w:szCs w:val="24"/>
    </w:rPr>
  </w:style>
  <w:style w:type="character" w:customStyle="1" w:styleId="c6">
    <w:name w:val="c6"/>
    <w:basedOn w:val="a0"/>
    <w:rsid w:val="00BF1CE9"/>
  </w:style>
  <w:style w:type="paragraph" w:customStyle="1" w:styleId="c2">
    <w:name w:val="c2"/>
    <w:basedOn w:val="a"/>
    <w:rsid w:val="00BF1CE9"/>
    <w:pPr>
      <w:spacing w:before="100" w:after="100" w:line="240" w:lineRule="auto"/>
    </w:pPr>
    <w:rPr>
      <w:rFonts w:ascii="Times New Roman" w:eastAsia="Times New Roman" w:hAnsi="Times New Roman" w:cs="Times New Roman"/>
      <w:sz w:val="24"/>
      <w:szCs w:val="24"/>
    </w:rPr>
  </w:style>
  <w:style w:type="character" w:customStyle="1" w:styleId="c0">
    <w:name w:val="c0"/>
    <w:basedOn w:val="a0"/>
    <w:rsid w:val="00BF1CE9"/>
  </w:style>
  <w:style w:type="paragraph" w:customStyle="1" w:styleId="c38">
    <w:name w:val="c38"/>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31">
    <w:name w:val="c31"/>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8">
    <w:name w:val="c8"/>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16">
    <w:name w:val="c16"/>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49">
    <w:name w:val="c49"/>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26">
    <w:name w:val="c26"/>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37">
    <w:name w:val="c37"/>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21">
    <w:name w:val="c21"/>
    <w:basedOn w:val="a"/>
    <w:rsid w:val="00BF1CE9"/>
    <w:pPr>
      <w:spacing w:before="100" w:after="100" w:line="240" w:lineRule="auto"/>
    </w:pPr>
    <w:rPr>
      <w:rFonts w:ascii="Times New Roman" w:eastAsia="Times New Roman" w:hAnsi="Times New Roman" w:cs="Times New Roman"/>
      <w:sz w:val="24"/>
      <w:szCs w:val="24"/>
    </w:rPr>
  </w:style>
  <w:style w:type="paragraph" w:customStyle="1" w:styleId="c19">
    <w:name w:val="c19"/>
    <w:basedOn w:val="a"/>
    <w:rsid w:val="00BF1CE9"/>
    <w:pPr>
      <w:spacing w:before="100" w:after="100" w:line="240" w:lineRule="auto"/>
    </w:pPr>
    <w:rPr>
      <w:rFonts w:ascii="Times New Roman" w:eastAsia="Times New Roman" w:hAnsi="Times New Roman" w:cs="Times New Roman"/>
      <w:sz w:val="24"/>
      <w:szCs w:val="24"/>
    </w:rPr>
  </w:style>
  <w:style w:type="paragraph" w:styleId="ac">
    <w:name w:val="Normal (Web)"/>
    <w:basedOn w:val="a"/>
    <w:uiPriority w:val="99"/>
    <w:unhideWhenUsed/>
    <w:rsid w:val="00BF1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F1CE9"/>
  </w:style>
  <w:style w:type="character" w:customStyle="1" w:styleId="c1">
    <w:name w:val="c1"/>
    <w:basedOn w:val="a0"/>
    <w:rsid w:val="00BF1CE9"/>
  </w:style>
  <w:style w:type="character" w:customStyle="1" w:styleId="8">
    <w:name w:val="Основной текст (8)_"/>
    <w:basedOn w:val="a0"/>
    <w:link w:val="80"/>
    <w:rsid w:val="001660E3"/>
    <w:rPr>
      <w:rFonts w:ascii="Times New Roman" w:eastAsia="Times New Roman" w:hAnsi="Times New Roman" w:cs="Times New Roman"/>
      <w:sz w:val="23"/>
      <w:szCs w:val="23"/>
      <w:shd w:val="clear" w:color="auto" w:fill="FFFFFF"/>
    </w:rPr>
  </w:style>
  <w:style w:type="character" w:customStyle="1" w:styleId="9">
    <w:name w:val="Основной текст (9)_"/>
    <w:basedOn w:val="a0"/>
    <w:link w:val="90"/>
    <w:rsid w:val="001660E3"/>
    <w:rPr>
      <w:rFonts w:ascii="Times New Roman" w:eastAsia="Times New Roman" w:hAnsi="Times New Roman" w:cs="Times New Roman"/>
      <w:sz w:val="15"/>
      <w:szCs w:val="15"/>
      <w:shd w:val="clear" w:color="auto" w:fill="FFFFFF"/>
    </w:rPr>
  </w:style>
  <w:style w:type="character" w:customStyle="1" w:styleId="1">
    <w:name w:val="Заголовок №1_"/>
    <w:basedOn w:val="a0"/>
    <w:link w:val="10"/>
    <w:rsid w:val="001660E3"/>
    <w:rPr>
      <w:rFonts w:ascii="Times New Roman" w:eastAsia="Times New Roman" w:hAnsi="Times New Roman" w:cs="Times New Roman"/>
      <w:b/>
      <w:bCs/>
      <w:sz w:val="39"/>
      <w:szCs w:val="39"/>
      <w:shd w:val="clear" w:color="auto" w:fill="FFFFFF"/>
    </w:rPr>
  </w:style>
  <w:style w:type="paragraph" w:customStyle="1" w:styleId="80">
    <w:name w:val="Основной текст (8)"/>
    <w:basedOn w:val="a"/>
    <w:link w:val="8"/>
    <w:rsid w:val="001660E3"/>
    <w:pPr>
      <w:widowControl w:val="0"/>
      <w:shd w:val="clear" w:color="auto" w:fill="FFFFFF"/>
      <w:spacing w:before="420" w:after="540"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rsid w:val="001660E3"/>
    <w:pPr>
      <w:widowControl w:val="0"/>
      <w:shd w:val="clear" w:color="auto" w:fill="FFFFFF"/>
      <w:spacing w:after="1320" w:line="0" w:lineRule="atLeast"/>
    </w:pPr>
    <w:rPr>
      <w:rFonts w:ascii="Times New Roman" w:eastAsia="Times New Roman" w:hAnsi="Times New Roman" w:cs="Times New Roman"/>
      <w:sz w:val="15"/>
      <w:szCs w:val="15"/>
    </w:rPr>
  </w:style>
  <w:style w:type="paragraph" w:customStyle="1" w:styleId="10">
    <w:name w:val="Заголовок №1"/>
    <w:basedOn w:val="a"/>
    <w:link w:val="1"/>
    <w:rsid w:val="001660E3"/>
    <w:pPr>
      <w:widowControl w:val="0"/>
      <w:shd w:val="clear" w:color="auto" w:fill="FFFFFF"/>
      <w:spacing w:before="1320" w:after="540" w:line="0" w:lineRule="atLeast"/>
      <w:jc w:val="center"/>
      <w:outlineLvl w:val="0"/>
    </w:pPr>
    <w:rPr>
      <w:rFonts w:ascii="Times New Roman" w:eastAsia="Times New Roman" w:hAnsi="Times New Roman" w:cs="Times New Roman"/>
      <w:b/>
      <w:bCs/>
      <w:sz w:val="39"/>
      <w:szCs w:val="39"/>
    </w:rPr>
  </w:style>
  <w:style w:type="character" w:customStyle="1" w:styleId="ad">
    <w:name w:val="Основной текст_"/>
    <w:basedOn w:val="a0"/>
    <w:link w:val="2"/>
    <w:rsid w:val="001660E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d"/>
    <w:rsid w:val="001660E3"/>
    <w:pPr>
      <w:widowControl w:val="0"/>
      <w:shd w:val="clear" w:color="auto" w:fill="FFFFFF"/>
      <w:spacing w:after="0" w:line="322" w:lineRule="exact"/>
      <w:ind w:hanging="280"/>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hoolpress.ru/products/magazines/index.php?SECTION_ID=40&amp;MAGAZINE_ID=37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9F52-5F8D-4701-ADF3-5D829997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5940</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АЛ</Company>
  <LinksUpToDate>false</LinksUpToDate>
  <CharactersWithSpaces>39725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Ромина ВИ</dc:creator>
  <cp:keywords/>
  <dc:description/>
  <cp:lastModifiedBy>Завуч</cp:lastModifiedBy>
  <cp:revision>28</cp:revision>
  <cp:lastPrinted>2015-12-22T09:48:00Z</cp:lastPrinted>
  <dcterms:created xsi:type="dcterms:W3CDTF">2012-05-05T17:26:00Z</dcterms:created>
  <dcterms:modified xsi:type="dcterms:W3CDTF">2026-01-14T10:48:00Z</dcterms:modified>
</cp:coreProperties>
</file>